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e510" w14:textId="d81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28 желтоқсандағы № 17-63 шешімі. Қазақстан Республикасының Әділет министрлігінде 2021 жылы 30 желтоқсанда № 26275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9187914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337620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163915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7277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8679102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9243313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217578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263407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45 829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272977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272977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263407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45 829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Ақсу аудандық мәслихатының 07.11.2022 </w:t>
      </w:r>
      <w:r>
        <w:rPr>
          <w:rFonts w:ascii="Times New Roman"/>
          <w:b w:val="false"/>
          <w:i w:val="false"/>
          <w:color w:val="000000"/>
          <w:sz w:val="28"/>
        </w:rPr>
        <w:t>№ 32-121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ауылдық округтердің бюджеттеріне берілетін бюджеттік субвенциялардың көлемдері 646 078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43 365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32 165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34 356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27 932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33 883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38 320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63 680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46 552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36 187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43 117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40 509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27 368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41 595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48 105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28 830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29 005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31 109 мың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2022 жылға арналған резерві 13 977 мың теңге сомасында бекітілсін.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"28"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17-63 шешіміне 1-қосымша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Ақсу аудандық мәслихатының 07.11.2022 </w:t>
      </w:r>
      <w:r>
        <w:rPr>
          <w:rFonts w:ascii="Times New Roman"/>
          <w:b w:val="false"/>
          <w:i w:val="false"/>
          <w:color w:val="ff0000"/>
          <w:sz w:val="28"/>
        </w:rPr>
        <w:t>№ 32-121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2-қосымша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3-қосымша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