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a4c3" w14:textId="16ca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2021 жылғы 28 желтоқсандағы № 17-64 шешімі. Қазақстан Республикасының Әділет министрлігінде 2021 жылы 29 желтоқсанда № 26191 болып тіркелді. Күші жойылды - Жетісу облысы Ақсу аудандық мәслихатының 2023 жылғы 12 қазандағы № 14-63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Ақсу аудандық мәслихатының 12.10.2023 </w:t>
      </w:r>
      <w:r>
        <w:rPr>
          <w:rFonts w:ascii="Times New Roman"/>
          <w:b w:val="false"/>
          <w:i w:val="false"/>
          <w:color w:val="ff0000"/>
          <w:sz w:val="28"/>
        </w:rPr>
        <w:t>№ 14-63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Ақсу аудандық мәслихаты ШЕШТІ:</w:t>
      </w:r>
    </w:p>
    <w:bookmarkStart w:name="z8" w:id="1"/>
    <w:p>
      <w:pPr>
        <w:spacing w:after="0"/>
        <w:ind w:left="0"/>
        <w:jc w:val="both"/>
      </w:pPr>
      <w:r>
        <w:rPr>
          <w:rFonts w:ascii="Times New Roman"/>
          <w:b w:val="false"/>
          <w:i w:val="false"/>
          <w:color w:val="000000"/>
          <w:sz w:val="28"/>
        </w:rPr>
        <w:t xml:space="preserve">
      1. Ақсу ауданында мүгедектер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Ақсу аудандық мәслихатының "Ақсу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22 тамыздағы № 7-28 (Нормативтік құқықтық актілерді мемлекеттік тіркеу тізілімінде </w:t>
      </w:r>
      <w:r>
        <w:rPr>
          <w:rFonts w:ascii="Times New Roman"/>
          <w:b w:val="false"/>
          <w:i w:val="false"/>
          <w:color w:val="000000"/>
          <w:sz w:val="28"/>
        </w:rPr>
        <w:t>№ 3958</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28 желтоқсандағы № 17-64 </w:t>
            </w:r>
            <w:r>
              <w:rPr>
                <w:rFonts w:ascii="Times New Roman"/>
                <w:b w:val="false"/>
                <w:i w:val="false"/>
                <w:color w:val="000000"/>
                <w:sz w:val="20"/>
              </w:rPr>
              <w:t>шешіміне қосымша</w:t>
            </w:r>
          </w:p>
        </w:tc>
      </w:tr>
    </w:tbl>
    <w:bookmarkStart w:name="z16" w:id="4"/>
    <w:p>
      <w:pPr>
        <w:spacing w:after="0"/>
        <w:ind w:left="0"/>
        <w:jc w:val="left"/>
      </w:pPr>
      <w:r>
        <w:rPr>
          <w:rFonts w:ascii="Times New Roman"/>
          <w:b/>
          <w:i w:val="false"/>
          <w:color w:val="000000"/>
        </w:rPr>
        <w:t xml:space="preserve"> Ақсу ауданында мүгедектер қатарындағы кемтар балаларды жеке оқыту жоспары бойынша үйде оқытуға жұмсаған шығындарын өндіріп алу тәртібі және мөлшері</w:t>
      </w:r>
    </w:p>
    <w:bookmarkEnd w:id="4"/>
    <w:bookmarkStart w:name="z17" w:id="5"/>
    <w:p>
      <w:pPr>
        <w:spacing w:after="0"/>
        <w:ind w:left="0"/>
        <w:jc w:val="both"/>
      </w:pPr>
      <w:r>
        <w:rPr>
          <w:rFonts w:ascii="Times New Roman"/>
          <w:b w:val="false"/>
          <w:i w:val="false"/>
          <w:color w:val="000000"/>
          <w:sz w:val="28"/>
        </w:rPr>
        <w:t xml:space="preserve">
      1. Осы Ақсу ауданында мүгедектер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5"/>
    <w:bookmarkStart w:name="z18" w:id="6"/>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мүгедектер қатарындағы кемтар балаларды үйде оқу фактісін растайтын оқу орынының анықтамасы негізінде "Ақсу ауданы әкімдігінің жұмыспен қамту және әлеуметтік бағдарламалар бөлімі" мемлекеттік мекемесімен жүзеге асырылады.</w:t>
      </w:r>
    </w:p>
    <w:bookmarkEnd w:id="6"/>
    <w:bookmarkStart w:name="z19" w:id="7"/>
    <w:p>
      <w:pPr>
        <w:spacing w:after="0"/>
        <w:ind w:left="0"/>
        <w:jc w:val="both"/>
      </w:pPr>
      <w:r>
        <w:rPr>
          <w:rFonts w:ascii="Times New Roman"/>
          <w:b w:val="false"/>
          <w:i w:val="false"/>
          <w:color w:val="000000"/>
          <w:sz w:val="28"/>
        </w:rPr>
        <w:t>
      3. Үйде оқытуға жұмсаған шығындарын өндіріп алу ( толық мемлекеттің қамтамасыз етуіндегі мүгедек балалардан және оларға қатысты ата-аналары ата-ана құқығынан айырылған мүгедек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7"/>
    <w:bookmarkStart w:name="z20" w:id="8"/>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8"/>
    <w:bookmarkStart w:name="z21" w:id="9"/>
    <w:p>
      <w:pPr>
        <w:spacing w:after="0"/>
        <w:ind w:left="0"/>
        <w:jc w:val="both"/>
      </w:pPr>
      <w:r>
        <w:rPr>
          <w:rFonts w:ascii="Times New Roman"/>
          <w:b w:val="false"/>
          <w:i w:val="false"/>
          <w:color w:val="000000"/>
          <w:sz w:val="28"/>
        </w:rPr>
        <w:t>
      5. Шығындарды өтеуде тоқтатуға әкеп соққан жағдайлар бар болғанда (мүгедек балалардың он сегіз жасқа толуы, мүгедектік мерзімінің аяқталуы, мүгедек баланың мемлекеттік мекемелерде оқып жатқан кезеңі, мүгедек баланың қайтыс болуы) төлемдер тиісті жағдайлар туындағаннан кейінгі айдан бастап тоқтатылады.</w:t>
      </w:r>
    </w:p>
    <w:bookmarkEnd w:id="9"/>
    <w:bookmarkStart w:name="z22" w:id="10"/>
    <w:p>
      <w:pPr>
        <w:spacing w:after="0"/>
        <w:ind w:left="0"/>
        <w:jc w:val="both"/>
      </w:pPr>
      <w:r>
        <w:rPr>
          <w:rFonts w:ascii="Times New Roman"/>
          <w:b w:val="false"/>
          <w:i w:val="false"/>
          <w:color w:val="000000"/>
          <w:sz w:val="28"/>
        </w:rPr>
        <w:t>
      6. Мүгедектер қатарындағы кемтар балаларды жеке оқыту жоспары бойынша үйде оқытуға жұмсаған шығындарын өндіріп алу үшін қажетті құжаттар тізбесі шығындарды өтеу қағидаларының 3-қосымшасына сәйкес ұсынылады, ал қандастар үшін қандас куәлігі-жеке бастың идентификациясы.</w:t>
      </w:r>
    </w:p>
    <w:bookmarkEnd w:id="10"/>
    <w:bookmarkStart w:name="z23" w:id="11"/>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мөлшері әр мүгедек балаға сегіз айлық есептік көрсеткішке тең.</w:t>
      </w:r>
    </w:p>
    <w:bookmarkEnd w:id="11"/>
    <w:bookmarkStart w:name="z24" w:id="12"/>
    <w:p>
      <w:pPr>
        <w:spacing w:after="0"/>
        <w:ind w:left="0"/>
        <w:jc w:val="both"/>
      </w:pPr>
      <w:r>
        <w:rPr>
          <w:rFonts w:ascii="Times New Roman"/>
          <w:b w:val="false"/>
          <w:i w:val="false"/>
          <w:color w:val="000000"/>
          <w:sz w:val="28"/>
        </w:rPr>
        <w:t>
      8. Үйде оқытуға жұмсаған шығындарды өтеуден бас тарту негіздері шығындарды өтеу қағидаларының 3-қосымшасының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