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0a91" w14:textId="2110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 әкімдігінің 2021 жылғы 11 қазандағы № 505 қаулысы. Қазақстан Республикасының Әділет министрлігінде 2021 жылы 15 қазанда № 24783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редакцияла - Жетісу облысы Ақсу ауданы әкімдігінің 11.09.2023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№11148 болып тіркелген) сәйкес, Ақсу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Кіріспесіне өзгеріс енгізілді - Жетісу облысы Ақсу ауданы әкімдігінің 28.02.2025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Ақсу ауданының аумағында стационарлық емес сауда объектілерін орналастыру орындары айқындалсын және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редакцияла - Жетісу облысы Ақсу ауданы әкімдігінің 11.09.2023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Ақсу ауданы әкімінің орынбасары С. А. Кусмолдинге жүктелсін.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қазандағы № 505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Жетісу облысы Ақсу ауданы әкімдігінің 28.02.2025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аумағында стационарлық емес сауда объектілерін орналастыру орындары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ауылы, Аль- Фараби және М.Алыбаев көшелерінің қиылысында (оң жағында "Алатау" дүкені орналасқан)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Қызылағаш ауылы,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 №2А,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ауылы, Жібек жолы көшесі №54, Қызылағаш су тасқыны құрбандарына арналған ескерткіштің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"Ырыс"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ауылы, Тас жол көшесі, намазхана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