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fe01" w14:textId="0eaf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2020 жылғы 29 желтоқсандағы № 72-313 "Ақсу ауданының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2021 жылғы 12 мамырдағы № 7-31 шешімі. Қазақстан Республикасының Әділет министрлігінде 2021 жылы 16 маусымда № 23042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 Ақсу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Ақсу аудандық мәслихатының "Ақсу ауданының 2021-2023 жылдарға арналған бюджеті туралы" 2020 жылғы 29 желтоқсандағы № 72-313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5847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2021-2023 жылдарға арналған аудандық бюджет тиісінше осы шешімнің 1, 2 және 3-қосымшаларына сәйкес, оның ішінде 2021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8 060 675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381 010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73 251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10 500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7 595 914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8 239 973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72 346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109 418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37 072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251 644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251 644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109 418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38 489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180 715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 мәслихатының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Ибраймова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2021 жылғы 12 мамырдағы № 7-31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29 желтоқсандағы № 72-313 шешіміне 1-қосымша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8 060 675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7 595 914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7 583 215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7 583 215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574"/>
        <w:gridCol w:w="1211"/>
        <w:gridCol w:w="1211"/>
        <w:gridCol w:w="5604"/>
        <w:gridCol w:w="28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8 239 973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1 136 578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621 266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621 266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2 250 861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1 081 780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649 101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649 101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көмек көрсетуі жөніндегі шараларды іске асыру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,қала құрылысы және құрылыс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3 526 405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3 526 405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3 526 405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3 172 013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6"/>
        <w:gridCol w:w="1407"/>
        <w:gridCol w:w="1407"/>
        <w:gridCol w:w="4618"/>
        <w:gridCol w:w="2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91"/>
        <w:gridCol w:w="1025"/>
        <w:gridCol w:w="4125"/>
        <w:gridCol w:w="4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-251 644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