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ee1d" w14:textId="25c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29 желтоқсандағы № 72-313 "Ақсу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17 наурыздағы № 3-14 шешімі. Алматы облысы Әділет департаментінде 2021 жылы 26 наурызда № 5899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104-бабының 5-тармағына және 106-бабының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Ақсу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"Ақсу ауданының 2021-2023 жылдарға арналған бюджеті туралы" 2020 жылғы 29 желтоқсандағы № 72-313 (Нормативтік құқықтық актілерді мемлекеттік тіркеу тізілімінде № 5847 тіркелген, 2021 жылдың 12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7 906 415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374 010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7 448 654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7 906 649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72 346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109 418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72 580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109 418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38 489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1 651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1-қосымшасы осы шешімнің қосымшасына сәйкес жаңа редакцияда баяндалсын.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
 аудандық мәслихатының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Даулетбекова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мәслихатының
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Сулейменов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
 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181"/>
        <w:gridCol w:w="1181"/>
        <w:gridCol w:w="5462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-72580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