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6a9" w14:textId="d8c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28 желтоқсандағы "Текелі қаласының 2021-2023 жылдарға арналған бюджеті туралы" № 56-329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24 тамыздағы № 7-30 шешімі. Қазақстан Республикасының Әділет министрлігінде 2021 жылы 2 қыркүйекте № 24197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2021-2023 жылдарға арналған бюджеті туралы" 2020 жылғы 28 желтоқсандағы № 56-329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6 072 784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956 606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10 834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13 929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5 091 415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6 231 370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8 086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8 751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166 672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166 672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8 751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57 593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215 514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24 тамыздағы № 7-30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2020 жылғы 28 желтоқсандағы № 56-329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42"/>
        <w:gridCol w:w="931"/>
        <w:gridCol w:w="932"/>
        <w:gridCol w:w="7149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6 231 370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1 827 483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1 281 380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62"/>
        <w:gridCol w:w="5616"/>
        <w:gridCol w:w="44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1834"/>
        <w:gridCol w:w="1848"/>
        <w:gridCol w:w="4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