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036c" w14:textId="21b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13 қаңтардағы № 57-347 шешімі. Алматы облысы Әділет департаментінде 2021 жылы 19 қаңтарда № 5873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26 638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Текелі қалалық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57-347 шешіміне 1-қосымша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Рудничный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Текелі қалалық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21"/>
        <w:gridCol w:w="1021"/>
        <w:gridCol w:w="1021"/>
        <w:gridCol w:w="4857"/>
        <w:gridCol w:w="3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5308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5"/>
        <w:gridCol w:w="1227"/>
        <w:gridCol w:w="1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57-347 шешіміне 2-қосымша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5"/>
        <w:gridCol w:w="925"/>
        <w:gridCol w:w="4979"/>
        <w:gridCol w:w="3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76"/>
        <w:gridCol w:w="776"/>
        <w:gridCol w:w="2968"/>
        <w:gridCol w:w="2990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57-347 шешіміне 3-қосымша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Рудничный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5"/>
        <w:gridCol w:w="925"/>
        <w:gridCol w:w="4979"/>
        <w:gridCol w:w="3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76"/>
        <w:gridCol w:w="776"/>
        <w:gridCol w:w="2968"/>
        <w:gridCol w:w="2990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