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ec2d" w14:textId="601e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2016 жылғы 20 маусымдағы № 5-28 "Қапшағай қаласы бойынша аз қамтылған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2021 жылғы 6 желтоқсандағы № 16-49 шешімі. Алматы облысы Әділет департаментінде 2021 жылы 10 желтоқсанда № 25704 болып тіркелді. Күші жойылды - Алматы облысы Қонаев қалалық мәслихатының 2024 жылғы 20 қыркүйектегі № 32-111 шешімімен</w:t>
      </w:r>
    </w:p>
    <w:p>
      <w:pPr>
        <w:spacing w:after="0"/>
        <w:ind w:left="0"/>
        <w:jc w:val="both"/>
      </w:pPr>
      <w:r>
        <w:rPr>
          <w:rFonts w:ascii="Times New Roman"/>
          <w:b w:val="false"/>
          <w:i w:val="false"/>
          <w:color w:val="ff0000"/>
          <w:sz w:val="28"/>
        </w:rPr>
        <w:t xml:space="preserve">
      Ескерту. Күші жойылды - Алматы облысы Қонаев қалалық мәслихатының 20.09.2024 </w:t>
      </w:r>
      <w:r>
        <w:rPr>
          <w:rFonts w:ascii="Times New Roman"/>
          <w:b w:val="false"/>
          <w:i w:val="false"/>
          <w:color w:val="ff0000"/>
          <w:sz w:val="28"/>
        </w:rPr>
        <w:t>№ 32-111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Қапшағай қалалық мәслихатының "Қапшағай қаласы бойынша аз қамтылған отбасыларға (азаматтарға) тұрғын үй көмегін көрсетудің мөлшерін және тәртібін айқындау туралы" 2016 жылғы 20 маусымдағы № 5-28 шешіміне (Нормативтік құқықтық актілерді мемлекеттік тіркеу тізілімінде </w:t>
      </w:r>
      <w:r>
        <w:rPr>
          <w:rFonts w:ascii="Times New Roman"/>
          <w:b w:val="false"/>
          <w:i w:val="false"/>
          <w:color w:val="000000"/>
          <w:sz w:val="28"/>
        </w:rPr>
        <w:t>№ 3901</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"Қапшағай қаласы бойынша тұрғын үй көмегін көрсетудің мөлшері мен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Осы шешімнің қосымшасына сәйкес Қапшағай қаласы бойынша тұрғын үй көмегін көрсетудің мөлшері мен тәртібі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Нурсолтанова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 қосымша</w:t>
            </w:r>
            <w:r>
              <w:rPr>
                <w:rFonts w:ascii="Times New Roman"/>
                <w:b w:val="false"/>
                <w:i w:val="false"/>
                <w:color w:val="000000"/>
                <w:sz w:val="20"/>
              </w:rPr>
              <w:t xml:space="preserve"> 2021 жылғы 6 желтоқсандағы № 16-49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20 маусымдағы № 5-28 шешіміне қосымша</w:t>
            </w:r>
          </w:p>
        </w:tc>
      </w:tr>
    </w:tbl>
    <w:bookmarkStart w:name="z20" w:id="8"/>
    <w:p>
      <w:pPr>
        <w:spacing w:after="0"/>
        <w:ind w:left="0"/>
        <w:jc w:val="left"/>
      </w:pPr>
      <w:r>
        <w:rPr>
          <w:rFonts w:ascii="Times New Roman"/>
          <w:b/>
          <w:i w:val="false"/>
          <w:color w:val="000000"/>
        </w:rPr>
        <w:t xml:space="preserve"> Қапшағай қаласы бойынша тұрғын үй көмегін көрсетудің мөлшері мен тәртібі</w:t>
      </w:r>
    </w:p>
    <w:bookmarkEnd w:id="8"/>
    <w:bookmarkStart w:name="z21" w:id="9"/>
    <w:p>
      <w:pPr>
        <w:spacing w:after="0"/>
        <w:ind w:left="0"/>
        <w:jc w:val="both"/>
      </w:pPr>
      <w:r>
        <w:rPr>
          <w:rFonts w:ascii="Times New Roman"/>
          <w:b w:val="false"/>
          <w:i w:val="false"/>
          <w:color w:val="000000"/>
          <w:sz w:val="28"/>
        </w:rPr>
        <w:t>
      1. Тұрғын үй көмегі жергілікті бюджет қаражаты есебінен Қапшағай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2"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3"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4"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5"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6"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7" w:id="15"/>
    <w:p>
      <w:pPr>
        <w:spacing w:after="0"/>
        <w:ind w:left="0"/>
        <w:jc w:val="both"/>
      </w:pPr>
      <w:r>
        <w:rPr>
          <w:rFonts w:ascii="Times New Roman"/>
          <w:b w:val="false"/>
          <w:i w:val="false"/>
          <w:color w:val="000000"/>
          <w:sz w:val="28"/>
        </w:rPr>
        <w:t>
      2. Тұрғын үй көмегін тағайындау "Қапшағай қаласының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8"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6"/>
    <w:bookmarkStart w:name="z29"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30"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1"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32"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20"/>
    <w:bookmarkStart w:name="z33"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4"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5"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3"/>
    <w:bookmarkStart w:name="z36"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