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4705" w14:textId="96d4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2020 жылғы 28 желтоқсандағы "Қапшағай қаласының 2021-2023 жылдарға арналған бюджеті туралы" № 83-285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2021 жылғы 19 қарашадағы № 15-45 шешімі. Қазақстан Республикасының Әділет министрлігінде 2021 жылы 4 желтоқсанда № 25540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Қапшағай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2021-2023 жылдарға арналған бюджеті туралы" 2020 жылғы 28 желтоқсандағы № 83-285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5861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қала бюджеті тиісінше осы шешімнің 1, 2, 3-қосымшаларына сәйкес, оның ішінде 2021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18 520 512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13 853 132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5 028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718 106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3 944 246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18 189 376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(-) 41 146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46 245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87 391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372 282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(-) 372 282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46 245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674 962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256 435 мың теңге;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"Қапшағай қаласы әкімдігінің 2021 жылға арналған резерві 270 811 мың теңге сомасында бекітілсін".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 № 15-45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28 желтоқсандағы № 83-285 шешіміне 1-қосымша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2021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1058"/>
        <w:gridCol w:w="1058"/>
        <w:gridCol w:w="1064"/>
        <w:gridCol w:w="1064"/>
        <w:gridCol w:w="1068"/>
        <w:gridCol w:w="422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18 520 512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13 853 132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12 657 345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12 590 545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930 787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718 106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570 686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570 686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3 944 246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3 944 245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458"/>
        <w:gridCol w:w="966"/>
        <w:gridCol w:w="966"/>
        <w:gridCol w:w="6705"/>
        <w:gridCol w:w="24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18 189 376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492 371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433 782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386 995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258 348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874 309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632 846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632 846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358 022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3 881 854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1 647 797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495 706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348 360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1 152 091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596 968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239 028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2 183 288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2 183 288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1 643 349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426 176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426 176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426 176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426 176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681 845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509 040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509 040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401 768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287 597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270 811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270 811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270 811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11 068 021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11 068 021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11 068 021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11 060 401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715"/>
        <w:gridCol w:w="1508"/>
        <w:gridCol w:w="1508"/>
        <w:gridCol w:w="4694"/>
        <w:gridCol w:w="2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-41 146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21"/>
        <w:gridCol w:w="821"/>
        <w:gridCol w:w="821"/>
        <w:gridCol w:w="6650"/>
        <w:gridCol w:w="2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1551"/>
        <w:gridCol w:w="999"/>
        <w:gridCol w:w="2165"/>
        <w:gridCol w:w="2166"/>
        <w:gridCol w:w="4420"/>
      </w:tblGrid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372 282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-372 282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674 962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674 962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674 962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656 590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