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2b33" w14:textId="cbf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28 желтоқсандағы "Қапшағай қаласының 2021-2023 жылдарға арналған бюджеті туралы" № 83-285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25 тамыздағы № 10-36 шешімі. Қазақстан Республикасының Әділет министрлігінде 2021 жылы 3 қыркүйекте № 24217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2021-2023 жылдарға арналған бюджеті туралы" 2020 жылғы 28 желтоқсандағы № 83-285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18 368 690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13 559 887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6 665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699 706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4 102 432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18 037 554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40 255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46 253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5 998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290 881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290 881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46 253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593 569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256 435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"Қапшағай қаласы әкімдігінің 2021 жылға арналған резерві 145 811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 № 10-36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2020 жылғы 28 желтоқсандағы "Қапшағай қаласының 2021-2023 жылдарға арналған бюджеті туралы" № 83-285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751"/>
        <w:gridCol w:w="751"/>
        <w:gridCol w:w="751"/>
        <w:gridCol w:w="1526"/>
        <w:gridCol w:w="764"/>
        <w:gridCol w:w="768"/>
        <w:gridCol w:w="4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18 368 690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13 559 887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6705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18 037 554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11 211 385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11 203 765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452"/>
        <w:gridCol w:w="914"/>
        <w:gridCol w:w="7398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2141"/>
        <w:gridCol w:w="2190"/>
        <w:gridCol w:w="4420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