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b4ba" w14:textId="542b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8 қаңтардағы № 84-289 шешімі. Алматы облысы Әділет департаментінде 2021 жылы 19 қаңтарда № 5870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Заречный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102 460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Қапшағай қалалық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Шеңгелді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104 930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88 930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Қапшағай қалалық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№84-289 шешіміне 1-қосымша</w:t>
            </w:r>
          </w:p>
        </w:tc>
      </w:tr>
    </w:tbl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Қапшағай қалалық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2-қосымша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3-қосымша</w:t>
            </w:r>
          </w:p>
        </w:tc>
      </w:tr>
    </w:tbl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4-қосымша</w:t>
            </w:r>
          </w:p>
        </w:tc>
      </w:tr>
    </w:tbl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Шеңгелді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Қапшағай қалалық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5-қосымша</w:t>
            </w:r>
          </w:p>
        </w:tc>
      </w:tr>
    </w:tbl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Шеңгелді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6-қосымша</w:t>
            </w:r>
          </w:p>
        </w:tc>
      </w:tr>
    </w:tbl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Шеңгелді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