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d746" w14:textId="da1d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қаласы, Өтенай және Еркін ауылдық округтерінің жер салығының базалық мөлшерлемелерін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2021 жылғы 25 қарашадағы № 96 шешімі. Қазақстан Республикасының Әділет министрлігінде 2021 жылы 30 қарашада № 25458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01.01.2022 бастап қолданысқа енгiзiледi - осы шешімінің </w:t>
      </w:r>
      <w:r>
        <w:rPr>
          <w:rFonts w:ascii="Times New Roman"/>
          <w:b w:val="false"/>
          <w:i w:val="false"/>
          <w:color w:val="ff0000"/>
          <w:sz w:val="28"/>
        </w:rPr>
        <w:t>2-тармағымен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510-бабына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6-бабының 1-тармағының 15) тармақшасына сәйкес, Талдықорған қалалық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2020 жылғы 24 қарашадағы № 454 шешімімен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5788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бекітілген Талдықорған қаласы, Өтенай және Еркін ауылдық округтерінің жерлерін аймақтарға бөлу жобасы (схемасы) негізінде, Қазақстан Республикасының"Салық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 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арттырылсын.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2021 жылғы 25 қарашадағы № 96 шешіміне 1-қосымша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Талдықорған қаласы бойынша арттырылған жер салығының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4"/>
        <w:gridCol w:w="8176"/>
      </w:tblGrid>
      <w:tr>
        <w:trPr>
          <w:trHeight w:val="30" w:hRule="atLeast"/>
        </w:trPr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нөмірі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мөлшерлемелерінің жоғарылату (+) пайызы</w:t>
            </w:r>
          </w:p>
        </w:tc>
      </w:tr>
      <w:tr>
        <w:trPr>
          <w:trHeight w:val="30" w:hRule="atLeast"/>
        </w:trPr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+30%</w:t>
            </w:r>
          </w:p>
        </w:tc>
      </w:tr>
      <w:tr>
        <w:trPr>
          <w:trHeight w:val="30" w:hRule="atLeast"/>
        </w:trPr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+10%</w:t>
            </w:r>
          </w:p>
        </w:tc>
      </w:tr>
      <w:tr>
        <w:trPr>
          <w:trHeight w:val="30" w:hRule="atLeast"/>
        </w:trPr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2021 жылғы "25" қарашадағы № 96 шешіміне 2-қосымша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Өтенай ауылдық округі бойынша арттырылған жер салығының мөлшерлемелері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7"/>
        <w:gridCol w:w="8283"/>
      </w:tblGrid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нөмірі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мөлшерлемелерінің жоғарылату (+) пайызы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+20%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2021 жылғы "25" қарашадағы № 96 шешіміне 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9"/>
        <w:gridCol w:w="8981"/>
      </w:tblGrid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нөмірі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мөлшерлемелерінің жоғарылату (+) пайызы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