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81dc" w14:textId="99f8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2020 жылғы 23 желтоқсандағы № 466 "Талдықорған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2021 жылғы 11 қарашадағы № 87 шешімі. Қазақстан Республикасының Әділет министрлігінде 2021 жылы 25 қарашада № 25397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2021-2023 жылдарға арналған бюджеті туралы" 2020 жылғы 23 желтоқсандағы № 466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32 924 957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4 235 988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804 163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744 769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27 140 037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алынатын трансферттер 1 115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1 112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27 138 922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5 743 588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9 512 533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бюджеттен түсетiн субвенциялар 11 744 564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қабылданыуына байланысты ысырапты өтеуге арналған трансферттер 87 915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жалпы сипаттағы мемлекеттiк қызметтер субвенциялары 50 322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39 367 428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8 420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24 502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32 922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6 434 051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6 434 051 мың теңге: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6 110 809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378 508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701 750 мың теңге.".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2021 жылғы 11 қарашадағы № 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мәслихаттың 2020 жылғы "23" желтоқсандағы № 466 шешіміне 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32 924 957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4 235 988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2 069 157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1 842 303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27 140 037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27 138 922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27 138 922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5 743 588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9 512 533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11 744 564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қабылданыуына байланысты ысырапты өтеуге арналған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23 752 835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1 859 613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2397"/>
        <w:gridCol w:w="2400"/>
        <w:gridCol w:w="2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2709"/>
        <w:gridCol w:w="5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6444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-6 434 051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