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1667" w14:textId="5d41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2020 жылғы 23 желтоқсандағы № 466 "Талдықорған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17 тамыздағы № 67 шешімі. Қазақстан Республикасының Әділет министрлігінде 2021 жылы 23 тамызда № 24074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2021-2023 жылдарға арналған бюджеті туралы" 2020 жылғы 23 желтоқсандағы № 466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34 847 847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5 197 140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467 898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763 217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28 419 592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алынатын трансферттер 1 115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1 112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28 418 477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6 409 830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10 213 761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бюджеттен түсетiн субвенциялар 11 744 564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жалпы сипаттағы мемлекеттiк қызметтер субвенциялары 50 322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44 354 512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62 401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78 131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15 730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9 569 066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9 569 066 мың теңге: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9 164 438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361 316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765 944 мың теңге.".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2021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тамыздағы № 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2020 жылғы "23" желтоқсандағы № 466 шешіміне 1-қосымша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34 847 847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5 197 140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2 676 157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2 301 303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1 721 122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28 419 592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28 418 477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28 418 477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6 409 830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10 213 761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11 744 564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44 354 512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3198"/>
        <w:gridCol w:w="1599"/>
        <w:gridCol w:w="2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-9 569 066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9 569 066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