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8160" w14:textId="8f48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8 қаңтардағы № 474 "Талдықорған қаласының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8 маусымдағы № 50 шешімі. Қазақстан Республикасының Әділет министрлігінде 2021 жылы 16 маусымда № 23041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2021-2023 жылдарға арналған бюджеттері туралы" 2021 жылғы 8 қаңтардағы № 474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Еркін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196 590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48 235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148 355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211 348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(-) 14 758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14 758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14 758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Өтенай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199 401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60 168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139 233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233 627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34 226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34 226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34 226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Бигайланов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 8 маусымдағы № 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 "8" қаңтардағы № 474 шешіміне 1-қосымша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 8 маусымдағы № 50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 "8" қаңтардағы № 474 шешіміне 4-қосымша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