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c4c3" w14:textId="d36c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ауылдық округтерінің 2021-2023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2021 жылғы 8 қаңтардағы № 474 шешімі. Алматы облысы Әділет департаментінде 2021 жылы 19 қаңтарда № 5878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01.01.2021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4-тармағымен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жылдың 4 желтоқсандағы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Еркін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207 716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159 481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219 501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11 785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Талдықорған қалалық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2021-2023 жылдарға арналған Өтенай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215 320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150 152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250 066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34 746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Талдықорған қалалық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Тустукбаев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474 шешіміне 1-қосымша</w:t>
            </w:r>
          </w:p>
        </w:tc>
      </w:tr>
    </w:tbl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Еркін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Талдықорған қалалық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474 шешіміне 2-қосымша</w:t>
            </w:r>
          </w:p>
        </w:tc>
      </w:tr>
    </w:tbl>
    <w:bookmarkStart w:name="z7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Еркін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474 шешіміне 3-қосымша</w:t>
            </w:r>
          </w:p>
        </w:tc>
      </w:tr>
    </w:tbl>
    <w:bookmarkStart w:name="z8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Еркін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474 шешіміне 4-қосымша</w:t>
            </w:r>
          </w:p>
        </w:tc>
      </w:tr>
    </w:tbl>
    <w:bookmarkStart w:name="z10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Өтенай ауылдық округінің бюджеті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Талдықорған қалалық мәслихатының 09.12.2021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474 шешіміне 5-қосымша</w:t>
            </w:r>
          </w:p>
        </w:tc>
      </w:tr>
    </w:tbl>
    <w:bookmarkStart w:name="z12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Өтенай ауылдық округінің бюджеті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"8"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474 шешіміне 6-қосымша</w:t>
            </w:r>
          </w:p>
        </w:tc>
      </w:tr>
    </w:tbl>
    <w:bookmarkStart w:name="z1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Өтенай ауылдық округінің бюджеті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