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3f10" w14:textId="7b53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пестицидтердің, биоагенттердің (энтомофагтардың) тізбесі мен субсидиялар нормаларын, сондай-ақ пестицидтерге, биоагенттерге (энтомофагтарға) арналған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2021 жылғы 25 қазандағы № 394 қаулысы. Қазақстан Республикасының Әділет министрлігінде 2021 жылы 30 қазанда № 24969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бұйрығының 78-тармағының 4-тармақшасына (нормативтік құқықтық актілерді мемлекеттік тіркеу тізілімінде № 20209 тіркелген)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2021 жылға субсидияланатын пестицидтердің тізбесі және пестицидтердің, биоагентердің (энтомофагтардың) 1 литріне (килограмына, грамына, данасына)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2021 жылға пестицидтерге, биоагенттерге (энтомофагтарға) арналған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"Пестицидтердің, биоагенттердің (энтомофагтардың) тізбесі мен субсидиялар нормаларын, сондай-ақ пестицидтерге, биоагенттерге (энтомофагтарға) арналған субсидиялар көлемдерін бекіту туралы" 2020 жылғы 9 маусымындағы № 230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5541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қаулысының күші жойылды деп танылсын.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Қазақстан Республикасы Әділет министрлігінде мемлекеттік тіркелуін;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ресми жарияланғаннан кейін оның Алматы облысы әкімдігінің интернет-ресурсында орналастырылуын;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облысы әкімінің орынбасары С. Тұрдалиевке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25 қазандағы № 394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субсидияланатын пестицидтердің тізбесі және пестицидтердің, биоагентердің (энтомофагтардың) 1 литріне (килограмына, грамына, данасына) арналған субсидиялар нормалары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сөздердің аббревиатурасы: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г/кг-грамм/килограмм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г/л-грамм/литр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с.к.-сулы концентрат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с.е.-сулы ерітінді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э.к.-эмульсия концентраты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с.э.-суспензиялық эмульсия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э.к.-эмульгирлендірілетін концентрат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к.е.к.-коллоидты ерітінді концентраты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з.б.о.-зауыттық бинарлық орау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с.е.к.-суда еритін концентрат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с.д.т.-сулы диспергирлендірілетін түйіршіктер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с.е.т.-суда еритін түйіршіктер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с.с.к.-сулы-суспензиялы концентрат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с.г.е.-су-гликоль ерітіндісі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м.д.-майлы дисперсиясы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м.с.э.-майлы-сулы эмульсия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м.э.к.-микроэмульсия концентраты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с.к.-суспензия концентраты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н.э.к.-наноэмульсия концентраты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с.ұ.-суланатын ұнтақ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с.к.-суспензиялық концентрат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с.е.ұ.-суда еритін ұнтақ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қ.с.с.-құрғақ сұйық суспензия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с.э.-су эмульсиясы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м.э.-микроэмульсиясы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м.к.с.-микрокапсулаланған суспензия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май.э.к.-майлы эмульсия концентраты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м.к.-майлы концентрат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м.с.с.к.-майлы-сулы суспензиялық концентрат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е.ұ.-еритін ұнтақ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с.с.-су суспензиясы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май.э.-майлы эмульсия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қ.ұ.-құрғақ ұнтақ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6348"/>
        <w:gridCol w:w="1666"/>
        <w:gridCol w:w="3255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топтары бойынша әсерлі зат</w:t>
            </w:r>
          </w:p>
          <w:bookmarkEnd w:id="45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килограмм, грамм, дана)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биоагентердің (энтомофагтардың)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905 г / 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600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 қышқылы , 344 г/л + дикамба, 120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г/л + дикамба, 60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г/л + флорасулам, 7,4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300 г/л + флорасулам, 3, 7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420 г/л + қышқыл дикамбасының 2-этилгексил эфирі, 60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г/л + 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з.б.о.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з.б.о.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к.е.к.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г/л + диметиламин тұзы түріндегі дикамбалар қышқылы, 120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тұздарының қоспасы түріндегі 2,4-Д қышқылы, 550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с.к.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г/л + клопиралид, 40 г/л күрделі 2-этилгексил эфирлері түрінде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қышқылы, диметиламин, калий және натрий тұздары түрінде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с.е.т.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с.е.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с.д.т.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 тұзы, 12, 5%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ацетал про,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бенито, к.е.к.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с.е. 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с.е.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с.е.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с.е. 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с.е.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 , 150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г/л + қышқыл хлорсульфурон, 22,2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480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дамба, с.е.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с.е.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г/л + дикамба, 124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с.е.к.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с.е.к.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с.г.е.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 3 г/кг + тиенкарбазон - метил, 22, 5 г/кг + мефенпир - диэтил - антидот, 135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г/л + амидосульфурон, 100 г/л + мефенпир - диэтил - антидот 250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м.д.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м.д.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э.к. 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 90 г/л + имазамокс 40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м.д.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г/л +2,5 г/л флорасулама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унико, к.е.к.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с.е.т.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с.е.т.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м.д.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н.э.к.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с.ұ.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с.ұ. 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с.д.т.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с.д.т.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с.д.т.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с.е.т.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г/л + мцпа, 350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клоквинтоцет-мексил (антидот), 12,5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бриг, с.к.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с.е.ұ.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қ.с.с.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с.е.т.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с.д.т.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қ.с.с.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хармони про с.д.т. 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с.д.т.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қ.с.с.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қ.с.с.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қ.с.с.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с.д.т.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қ.с.с.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м.с.э.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м.с.э.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м.с.э.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34, 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м.с.э.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клоквинтоцет - мексил, 40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45 г/л + клоквинтоцет-мексил (антидот), 34,5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э.к. 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йодосульфурон - метил - натрий, 1, 0 г/л + тиенкарбазон - метил, 10 г/л + ципросульфид - антидот, 15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май.э.к.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май.э.к.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с.к.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десмедифам, 71 г/л + фенмедифам, 91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май.э.к.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г/л + флуроксипир, 90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г/л + флорасулам, 5 г/л + флуроксопир 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г/л + флорасулам, 7,4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г/кг + тифенсульфурон - метил, 80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 - метил, 120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г/л + флорасулам, 7,4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г/л + клодинафоп - пропаргил 90 г/л + мефенпир - диэтил 44 г/л (антидот)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500 г/л + дикват 35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 тұзы 960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с.е.т.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тұзы глифосаты, 888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с.е.т.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г/л + квинмерак 250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30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пилот, с.с.к. 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митрон, с.к.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г/л + хлоримурон-этил 12г/л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м.д.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май.э.к.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с.э.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г/л + флорасулам, 6,25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с.э.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МПЦА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с.е.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 23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г/кг + тифенсульфурон-метил, 140 г/кг + флорасулам 200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г/л + изооктил, 2,4-Д дихлорфеноксиуксус қышқылы, 540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70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г/л + амидосульфурон, 250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г/л + клопиралид, 124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г/кг + амидосульфурон, 210 г/кг + флорасулам, 90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г/кг + тифенсульфурон, 350 г/кг + метсульфурон-метил, 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г/л + клодинафоп-прапаргил, 48,5 г/л + клоквинтоцет-мексил (антидот), 57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г/л + хизалафоп-п-этил, 73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кс, 40% к.c.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г/л + мцпа, 200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с.е.т.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г/л (2,4-Д этилгексил эфирі, 470 г/л) + 2,4-Д қышқылы, 160 г/л (диметилалкил-амин тұзы)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г/л + 2,4-Д-2- этилгексил, 430 г/л + мефенпир-диэтил (антидот), 25 г/л)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м.д.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г/л+цигалофоп-бутил, 100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м.д.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г/кг + никосульфурон, 92 г/кг, дикамба қышқылы, 550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хлорсульфурон+ 2,4-Д аз ұшатын эфирлер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г/л+ пиклорама, 67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с.е.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г/кг + йодосульфурон-метил-натрий, 6 г/кг + мефенпир-диэтил (антидот), 90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с.е.т.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с.ұ.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эфирі түріндегі 2,4-Д қышқылы, 300 г/л + флорасулам, 5,35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эфирі түріндегі 2,4-Д қышқылы, 410 г/л + флорасулам, 15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 прайм, м.к.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г/л + имазапир, 20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 гибрид, м.к.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биспирибак, 400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г/л + никосульфурон, 60 г/л + тифенсульфурон-метил, 11,25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м.д.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с.ұ.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г/кг + МЦПА, 680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с.ұ.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күрделі эфир түріндегі 2,4-Д қышқылы, 500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 түрінде, 452,42 г/л + флорасулам, 6,25 г/л)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тримекс плюс, с.д.т.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г/л + хизалофоп-п-этил 45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к.е.к.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г/л + флорсулам 3,6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 ,м.д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+ карфентразон-этил, 20 г/л + флуросипир 40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түріндегі 2,4-Д қышқылы, 500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қышқылы, 88,5 г/л + пиклорама қышқылы, 8,5 г/л + клопиралида қышқылы, 177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горчак, с.г.е.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к.е.к.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к.е.к.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к.е.к.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э.к. 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г/л + карбендазим, 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тебуконазол, 148 г/л + протиоканазол, 53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 + пропиконазол, 100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к.с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с.э.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м.э.к.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г/л + тебуконазол, 317 г/л + флутриафол, 93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г/л + тебуконазол, 400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ридель,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г/л + флутриафол, 117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клотианидин, 73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г/л + тебуконазол, 250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г/л+пираклостробин, 115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г/л+тебуканазол, 40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300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г/л+металаксил, 100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г/л + тебуконазол, 210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г/л + эпоксиконазол, 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с.э.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г/л + азоксистробин, 100 г/л + ципроконазол, 30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э.к.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г/л + метконазол, 27,5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г/л)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к.к.р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г/л + триадимефон, 100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г/л + пираклостробин 66,6 г/л + флуксапироксад 41,6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флуксапироксад 75 г/л + пираклостробин 150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г/л + азоксистробина, 100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азорро, с.к.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дифеноканозола 65 г/л + флутриафола 25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винтаж, м.э.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г/л + тебуканазола 140 г/л + эпоксиназола 72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к.е.к.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ламекс, м.с.к.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с.е.к.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колорадо, с.е.к.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г/л+ лямбда-цигалотрин, 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г/л+бета-цифлутрин 90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г/л + бифентрин, 20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м.с.с.к.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м.с.с.к.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г/л + дифлубензурон, 96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c.к.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г/л+ацетамиприд, 115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с.с.к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с.ұ.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м.с.с.к.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г/л + флутриафол, 78 г/л + клотианидин 73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г/л+имидаклоприд 210 г/л+лямбда-цигалотрин 105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г/л + лямбда- цигалотрин, 106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г/кг + луфенурон, 400 г/кг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с.е.т.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с.е.т.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г/л + лямбда-цигалотрин, 15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г/кг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е.ұ.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е.ұ.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г/кг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с.д.т.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г/кг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с.д.т.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г/л+лямбда-цигалатрин, 150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бета-циперметрин, 40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с.к.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э.к. 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е.ұ.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г/л + лямбда-цигалотрин, 135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c.к.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м.с.к.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c.к.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 + дельтаметрин, 10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м.д.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с.с.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с.д.т.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амабектина 18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с.к.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тиаклоприда 480 г/л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тейя, с.к.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0,3%)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май.э.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кемінде 45 миллиард өміршең споралар/грамм, биологиялық белсенділік 1500 ЕА/г, экзотоксиннің құрамы 0, 6-0, 8% (споралы-кристалды кешен және син-экзотоксин Вacillus thurinqiensis, var. Тhurinqiensis)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қ.ұ.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 (энтомофагтар)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амблисеиус свирски (amblyseius swirskii)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амблисеиус калифорникус (amblyseius californicus)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амблисеиус кукумерис (amblyseius cucumeris)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фитосейлус персимилис (phytoseileulus рersimilis)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ориус левигатус (orius laevigatus)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афидиус колемани (aphidius colemani)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пигмеус (macrolophus pygmaeus)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амблисейус монтдоренсис (amblyseius montdorensis)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амблисейус андерсони (amblyseius andersoni)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афелинус абдоминалис (aphelinus abdominalis)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</w:tbl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тіркемесі бар және гербицид пен десикант ретінде қолданылатын препараттар;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екі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нан өнімдері жүйесіндегі кәсіпорындарда қорлардың зиянкестеріне қарсы қолдануға рұқсат етілген препараттар ретінде пайдаланылатын;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және нан өнімдері жүйесіндегі кәсіпорындарда қорлардың зиянкестеріне қарсы қолдануға рұқсат етілген препараттар ретінде пайдаланылатын препараттар;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пен фунгицид ретінде пайдаланылатын препараттар;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екі мақсаттағы мемлекеттік тіркеуі бар және күнделікті өңдеу үшін инсектицид пен препарат ретінде пайдаланылатын препараттар.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2021 жылғы 25 қазандағы № 394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пестицидтерге, биоагенттерге (этномофагтарға) арналған субсидиялар көлемдері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1152"/>
        <w:gridCol w:w="9552"/>
      </w:tblGrid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629 730 000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