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ab1e3" w14:textId="09ab1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облыстық мәслихатының 2018 жылғы 13 қарашадағы № 37-204 "2019-2021 жылдарға арналған Алматы облысында әлеуметтік маңызы бар қатынастардың тізбесін айқындау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 2021 жылғы 28 шілдедегі № 7-46 шешімі. Қазақстан Республикасының Әділет министрлігінде 2021 жылы 6 тамызда № 23883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Алматы облыстық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облыстық мәслихатының "2019-2021 жылдарға арналған Алматы облысында әлеуметтік маңызы бар қатынастардың тізбесін айқындау туралы" 2018 жылғы 13 қарашадағы № 37-204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4959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"Алматы облысында әлеуметтік маңызы бар қатынастардың тізбесін айқындау туралы" шешіміне өзгерістер енгізу туралы";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"Автомобиль көлігі туралы" Қазақстан Республикасы Заңының 14-бабы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Алматы облыстық мәслихаты ШЕШТІ:";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Алматы облысында әлеуметтік маңызы бар қатынастардың тізбесі осы шешімнің қосымшасына сәйкес айқындалсын.";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облыстық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Жоргенбаев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облыстық мәслихатының 2021 жылғы 28 шілдедегі № 7-46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облыстық мәслихатының 2018 жылғы 13 қарашадағы № 37-204 шешіміне қосымша</w:t>
            </w:r>
          </w:p>
        </w:tc>
      </w:tr>
    </w:tbl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облысында әлеуметтiк маңызы бар қатынастардың тізбесі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Қапшағай қаласы: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Арна ауылы – Автовокзал;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"Алматы облысы әкімдігінің "Алматы облысының денсаулық сақтау басқармасы" мемлекеттік мекемесінің шаруашылық жүргізу құқығындағы "Қапшағай қалалық ауруханасы" мемлекеттік коммуналдық кәсіпорны (бұдан әрі – Қапшағай қаласының ауруханасы) – "Қапшағай Ресурс" ЖШС;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Қапшағай қаласының ауруханасы – 20 ықшам ауданы;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Қапшағай қаласының ауруханасы – "Строитель" бағбандық қоғамының" тұтынушылар кооперативі;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Қапшағай қаласының ауруханасы – Сүзгіш станциясы;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2 желі, Қазақстан Республикасы Қорғаныс министрлігінің "64192 әскери бөлімі" республикалық мемлекеттік мекемесі – "Қарлығаш" ықшам ауданы, 3 сектор.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Еңбекшіқазақ ауданы: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Шелек ауылы – Есік қаласы;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Шелек ауылы ауылішілік маршрут;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Еcік қаласы – Бөлек ауылы.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Талғар ауданы: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№1 Талғар-2 қалалық пошта байланысы бөлімшесі – Байбұлақ ауылы; 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№2 "Алматы облысының денсаулық сақтау басқармасы мемлекеттік мекемесінің шаруашылық жүргізу құқығындағы "Талғар аудандық орталық ауруханасы" мемлекеттік коммуналдық кәсіпорны – Талхиз қалашығы;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№3 "Талгар-Спирт" ЖШС – Қызыл-Қайрат ауылы;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№4 кірпіш зауыты – Талғар-2 қалалық пошта байланысы бөлімшесі;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№5 Талғар-2 қалалық пошта байланысы бөлімшесі – Талдыбұлақ ауылы;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№6 "Талгар-Спирт" ЖШС – Талғар форель шаруашылығы;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№7 "Арман" ықшам ауданы – "Бүркіт" бағбандық қоғамы;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№8 Ақдала ауылы – Ақтас ауылы;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№9 Шымбұлақ ауылы – Нұрпейісов көшесі Айвазовский көшесінің бұрышы;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№215 Талғар қаласы – Орман ауылы;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№218 Талғар қаласы – Туғанбай ауылы – Нұра ауылы.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Текелі қаласы: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№6 шеңбер – "Текелийский энергокомплекс" ЖШС – Қонаев көшесі – "Алматы облысының денешынықтыру және спорт басқармасы" мемлекеттік мекемесінің "Текелі қаласының олимпиадалық резервтегі мамандандырылған балалар мен жасөспірімдер мектебі" коммуналдық мемлекеттік мекемесі;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№3 шеңбер – "Текелі қаласының білім бөлімі" мемлекеттік мекемесінің "№ 3 орта мектеп мектепке дейінгі ықшам орталығымен" коммуналдық мемлекеттік мекемесі – "Текелі қаласы әкімінің қалалық Мәдениет үйі" мемлекеттік коммуналдық қазыналық кәсіпорны – орталық базар.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Балқаш ауданы: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№1 Бақанас ауылы – Құйған ауылы;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№2 Бақанас ауылы – Қарой ауылы.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Ескелді ауданы: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№1 Қарабұлақ ауылының ауылдық маршруты.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Қарасай ауданы: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№1 Қаскелең қаласының қалалық маршруты;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№2А Қаскелең қаласының қалалық маршруты;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№3 Әйтей ауылы – Қаскелең қаласы;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№5 Жандосов ауылы – Қаскелең қаласы;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Тұрар ауылы – Алтын Орда базары;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Батан ауылы – Алтын Орда базары;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Исаев ауылы – Қаскелең қаласы.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Қаратал ауданы: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№1 Бастөбе ауылы, Юн көшесі – Үштөбе қаласы, Нұрмұхамбетов көшесі;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№2 Үштөбе қаласы, Мартынов көшесі – Үштөбе қаласы, Нұрмұхамбетов көшесі.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Талдықорған қаласы: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№3 "Самал" ықшам ауданы – "Қызыл тас" саяжайлары;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№5 "Самал" ықшам ауданы – "Алматы облысының денсаулық сақтау басқармасы" мемлекеттік мекемесінің шаруашылық жүргізу құқығындағы "Талдықорған қаласындағы облыстық аурухана" мемлекеттік коммуналдық кәсіпорны (бұдан әрі – Талдықорған қаласының ауруханасы) – Семашко көшесі;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№12 7 ықшам ауданы – Талдықорған қаласының ауруханасы – Семашко көшесі;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№226 арбат – Мойнақ ауылы;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№23 "Самал" ықшам ауданы – "Уйтас" саяжайлары;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№25 "Самал" ықшам ауданы – Еркін ауылы;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№14 "Шаған" базары – "Қаратал" саяжайлары;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№31 "Қалалық әмбебап дүкені" сауда үйі – Әлімжанов көшесі;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№228 арбат – Еңбек ауылы;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№8 "Самал" ықшам ауданы – "Восточный" ықшам ауданы, Чанышев көшесі;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№33 "Самал" ықшам ауданы – 6, 7 ықшам аудандары – "Алматы облысының денсаулық сақтау басқармасы" мемлекеттік мекемесінің шаруашылық жүргізу құқығындағы "Облыстық перинаталдық орталық" мемлекеттік коммуналдық кәсіпорны;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№1, 1а "Самал" ықшам ауданы – "Қызыл тас" саяжайлары;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 №10 "Самал" ықшам ауданы – "Көктал" ықшам ауданы;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 №2 "Қарағаш" базары – "Ащыбұлақ" саяжайлары;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 №4, 4а Өтенай ауылы – № 19 лицей; 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 №7, 7а автовокзал – 1 бөлімше;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 №13 "Шығыс" ықшам ауданы – 3 бөлімше;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 №18 "Қызыл тас" саяжайлары – Орман шаруашылығы;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 №20 "Самал" ықшам ауданы – "Сарыбұлақ" саяжайлары (маусымдық);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 №227 арбат – 3 бөлімше;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 №24 "Самал" ықшам ауданы – "Оптмаркет" сауда орталығы;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 №16 "Рахат" гастрономы – "Уйтас", "Көктем" саяжайлары. 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Алакөл ауданы: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Қабанбай ауылы – Үшбұлақ ауылы;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Қабанбай ауылы – Лепсі ауылы;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Қабанбай ауылы – Жыланды ауылы – Шынжылы ауылы;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Үшарал қаласы – Ақши ауылы – Көктұма ауылы.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ЖШС – жауапкершілігі шектеулі серіктестігі</w:t>
      </w:r>
    </w:p>
    <w:bookmarkEnd w:id="8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