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0a85" w14:textId="66a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 жылға арналған басым дақылдар тiзбесі және субсидия нормаларын, сондай-ақ,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2021 жылғы 29 сәуірдегі № 172 қаулысы. Алматы облысы Әділет департаментінде 2021 жылы 30 сәуірде № 5948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Ауыл шаруашылығы министрінің бұйрығының 14-тармағына (Нормативтік құқықтық актілерді мемлекеттік тіркеу тізілімінде № 20209 тіркелген) сәйкес, Алматы облысының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2021 жылға арналған басым дақылдар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2021 жылға арналған өсімдік шаруашылығы мен сапасын арттыруға арналған бюджет қаражатының көлемі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2021 жылға арналған басым дақылдарға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ауыл шаруашылығы басқармасы" мемлекеттік мекемесі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Алматы облысының Әділет департаментінде мемлекеттік тіркелуін;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 Алматы облысы әкімдігінің интернет-ресурсында орналастыруды;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С. Тұрдалиевке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1-қосымша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172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басым дақылдар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8"/>
        <w:gridCol w:w="7392"/>
      </w:tblGrid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</w:tr>
      <w:tr>
        <w:trPr>
          <w:trHeight w:val="30" w:hRule="atLeast"/>
        </w:trPr>
        <w:tc>
          <w:tcPr>
            <w:tcW w:w="4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 2021 жылғы 29 сәуірдегі № 172</w:t>
            </w:r>
          </w:p>
        </w:tc>
      </w:tr>
    </w:tbl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өсімдік шаруашылығы мен сапасын арттыруға арналған бюджет қаражатының көлемі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0"/>
        <w:gridCol w:w="1039"/>
        <w:gridCol w:w="9821"/>
      </w:tblGrid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3"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субсидияның көлемі, теңге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4 620 000 000</w:t>
            </w:r>
          </w:p>
        </w:tc>
      </w:tr>
      <w:tr>
        <w:trPr>
          <w:trHeight w:val="30" w:hRule="atLeast"/>
        </w:trPr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4 620 000 000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3-қосымша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сәуірдегі № 172</w:t>
            </w:r>
          </w:p>
        </w:tc>
      </w:tr>
    </w:tbl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басым дақылдардың субсидиялар нормалары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3163"/>
        <w:gridCol w:w="7104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15"/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дақылдардың атауы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бюджеттік субсидияның нормасы, теңге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Қант қызылшасы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Дәндік жүгері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