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cdc0" w14:textId="e13c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23 сәуірдегі № 163 қаулысы. Алматы облысы Әділет департаментінде 2021 жылы 26 сәуірде № 5943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қызметін реттеу туралы" 2004 жылғы 12 сәуірдегі Қазақстан Республикасы Заңының 8-бабына, Қазақстан Республикасы Ұлттық экономика министрі міндетін атқарушының 2015 жылғы 30 наурыздағы № 282 бұйрығына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тіркелген) сәйкес, Алматы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рұқсат етілген шекті бөлшек сауда бағаларының мөлшері осы қаулының 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Тұрдалиевқа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Баталов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850"/>
        <w:gridCol w:w="4403"/>
        <w:gridCol w:w="3853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азық-түлік тауарларының атауы 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мөлшері, тг (теңге)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 енгізілетін мерзімдер, күнтізбелік күндер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