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e028" w14:textId="8cde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арналған тыңайтқыштар тізбесі мен субсидиялар нормаларын, сондай-ақ тыңайтқыштарға арналған субсидиялар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2021 жылғы 31 наурыздағы № 118 қаулысы. Алматы облысы Әділет департаментінде 2021 жылы 1 сәуірде № 5916 болып тіркелді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"Өсімдік шаруашылығы өнімінің шығымдылығы мен сапасын арттыруды субсидиялау қағидаларын бекіту туралы" бұйрығына (Нормативтік құқықтық актілерді мемлекеттік тіркеу тізілімінде № 20209 тіркелген) сәйкес, Алматы облысының әкімдігі ҚАУЛЫ ЕТЕДІ: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2021 жылға арналған тыңайтқыштар (органикалық тыңайтқыштарды қоспағанда) тізбесі мен субсидиялар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2021 жылға арналған тыңайтқыштарға (органикалық тыңайтқыштарды қоспағанда) арналған субсидиялар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ауыл шаруашылығы басқармасы" мемлекеттік мекемесі Қазақстан Республикасының заңнамасында белгіленген тәртіппен: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Алматы облысының Әділет департаментінде мемлекеттік тіркелуін;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 Алматы облысы әкімдігінің интернет-ресурсында орналастыруды;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тіркеуден өткеннен кейін он жұмыс күні ішінде Алматы облысы әкімі аппаратының мемлекеттік-құқық бөліміне осы тармақтың 1) және 2) тармақшаларында қарастырылған іс-шаралардың орындалуы туралы мәліметтерді ұсынуды қамтамасыз етсін.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облысы әкімінің орынбасары С. Тұрдалиевке жүктелсін.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наурыздағы № 118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тыңайтқыштар (органикалық тыңайтқыштарды қоспағанда) тізбесі мен субсидиялар нормалары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7"/>
        <w:gridCol w:w="3914"/>
        <w:gridCol w:w="4951"/>
        <w:gridCol w:w="172"/>
        <w:gridCol w:w="2"/>
        <w:gridCol w:w="1374"/>
      </w:tblGrid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 тізбесі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 белсенді заттардың құрамы,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нормасы, теңге/ тонна, литр, килограм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аммоний нитраты, Б маркасы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236 607,0</w:t>
            </w:r>
          </w:p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аммоний сульфаты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түйіршіктелген аммоний сульфаты минералды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сульфаты, SiB маркасы (модификацияланған минералды тыңайтқыш)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+BMZ аммоний сульфаты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21%N+24%S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Б маркалы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маркасы (модификацияланған минералды тыңайтқыш)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 + сұйық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азотты сұйық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(КАС) Сұйық азотты тыңайтқыштар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аммонийлы -н.м. 6,8, N нитратты - н.м. 6,8, N амидты - н.м. 13,5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(КАС) Азотты сұйық тыңайтқыштар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"КАС-PS"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 С Кешенді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- 26,10, S - 2,16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"Б" маркалы минералды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 -2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Микроэлементтермен байытылған Ұнтақ тәрізді Суперфосфат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 кен орнының фосфоритті концентраты мен ұны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12 366,1</w:t>
            </w:r>
          </w:p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  <w:bookmarkEnd w:id="11"/>
        </w:tc>
        <w:tc>
          <w:tcPr>
            <w:tcW w:w="3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тыңайтқыш-супрефос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N:12, P2О5:24+(Mg:0,5, Ca:14, S:25)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P2О5-24; Mg-2; Ca-2; S-2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 күкіртқышқылды тыңайтқыш, SiB маркалы (модификацияланған минералды тыңайтқыш)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P2О5-24, CaO-14, Mg-0,5, SO3-25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Hafa UP, мочевина фосфаты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(17,5-44-0)</w:t>
            </w:r>
          </w:p>
          <w:bookmarkEnd w:id="12"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P2О5-44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 18-44-0 (UP) маркалы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P2О5 -44%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-10, P - 46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  <w:bookmarkEnd w:id="13"/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-12, P - 52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жоғары және бірінші сорт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P-46 маркалы аммофос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10-46 маркасы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P-52маркалы аммофос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-12, P - 52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12:52 маркалы аммофос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 маркасы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SiB маркалы (модификацияланған минералды тыңайтқыш 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Түйіршіктелген моноаммонийфосфат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моноаммонийфосфат МАР 12:52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 маркалы: 10:46:0 (аммофос)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Аммофос,12:39 маркалы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Аммофос,11:42 маркалы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10:39 маркалы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Аммофос,10:36 маркалы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10:33 маркалы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тыңайтқыштар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Электролитті хлорлы калий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калий, SiB маркалы (модификацияланған минералды тыңайтқыш)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хлорлы калий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Solumop маркалы калий хлориді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KCl-95,8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0-0-61 (KCl)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 қышқылды калий)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күкірт қышқылды калий (модификацияланған минералды тыңайтқыш)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 қышқылды калий (калий сульфаты)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 қышқылды калий)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Калий сульфаты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(Yara Tera Krista SOP)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 қышқылды калий (калий сульфаты) минералды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 (калий сульфаты) тазартылған (I сорт, II сорт)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0-0-51 (SOP) маркалы Growfert Кешенді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SOP 0.0.51 (47)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  <w:bookmarkEnd w:id="14"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Фосфор-калийлі тыңайтқыштар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Р-27%, К-4%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12 маркалы күкіртті карбамид агрохимикаты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7,5 маркалы күкіртті карбамид агрохимикаты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 маркалы күкіртті карбамид агрохимикаты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11-37 маркалы кешенді сұйық тыңайтқыштар (ЖКУ)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 (ЖКУ)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ЖСУ ФСМ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N-5,49, Р2О5-13,14, К2О-1,25, SO3-3,75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76 785,72</w:t>
            </w:r>
          </w:p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азот-фосфор-калийлі тыңайтқыш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нитроаммофоска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15:15:15 маркалы нитроаммофоска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15-15-15 маркалы нитроаммофоска (азофоска)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15-15-15 маркалы азот-фосфор-калийлі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нитроаммофоска тыңайтқыш (азофоска), NPK- тыңайтқыш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кешенді минералды тыңайтқыш (NPK- тыңайтқыш)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Кешенді минералды азот-фосфор-калийлі тыңайтқыш (NPK- тыңайтқыш)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 (диаммофоска), 15:15:15маркалы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SiB маркалы (модификацияланған минералды тыңайтқыш)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нитроаммофоска азофоска тыңайтқыш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Азот-фосфор-калийлі-нитроаммофоска (азофоска) тыңайтқыш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Азот-фосфор-калийлі- нитроаммофоска (азофоска) тыңайтқыш</w:t>
            </w:r>
          </w:p>
        </w:tc>
        <w:tc>
          <w:tcPr>
            <w:tcW w:w="4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Азот-фосфор-калийлі- нитроаммофоска (азофоска) тыңайтқыш, NPK- тыңайтқыш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Азотно-фосфор-калийлі кешенді минералды тыңайтқыш (NPK- тыңайтқыш) 16:16:16 маркалы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 маркалы Нитроаммофоска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16-16-16 маркалы Нитроаммофоска (азофоска)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SiB маркалы (модификацияланған минералды тыңайтқыш)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16:16:16+BCMZ маркалы Нитроаммофоска NPK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түйіршіктелген құрамдағы Нитроаммофоска</w:t>
            </w:r>
          </w:p>
        </w:tc>
        <w:tc>
          <w:tcPr>
            <w:tcW w:w="4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16:16:16 маркалы жақсартылған түйіршіктелген құрамдағы Нитроаммофоска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түйіршіктелген құрамдағы Нитроаммофоска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түйіршіктелген құрамдағы Нитроаммофоска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жақсартылған түйіршіктелген құрамдағы Нитроаммофоска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15:24:16 маркалы жақсартылған түйіршіктелген құрамдағы Нитроаммофоска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16-16-8 маркалы нитроаммофоска (азофоска)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 маркалы азотно-фосфор-калийлі тыңайтқыш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(диаммофоска) маркалы азот-фосфор-калий тыңайтқыш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 маркалы азотты-фосфорлы-калийлі тыңайтқыш,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(диаммофоска)</w:t>
            </w:r>
          </w:p>
          <w:bookmarkEnd w:id="15"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кешенді минералды тыңайтқыш (NPK - тыңайтқыш)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10-26-26 маркалы азот-фосфор-калий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азот-фосфор-калий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азот-фосфор-калий тыңайтқышы (диаммофоска)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 - нитроаммофоска (азофоска), NPK-тыңайтқыш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тыңайтқышы-диаммофоска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10-26-26</w:t>
            </w:r>
          </w:p>
          <w:bookmarkEnd w:id="16"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10:20:20 маркалы азот-фосфор-калий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13:19:19 маркалы азот-фосфор-калий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маркалы азот-фосфор-калий тыңайтқышы (диаммофоска)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маркалы азот-фосфор-калий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5:14:14 маркалы азотты-фосфорлы-калийлі кешенді минералды тыңайтқыш (NPK тыңайтқыш)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P2O5-14%, K2O-14%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 - нитроаммофоска (азофоска), NPK-тыңайтқыш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P2O5-14%, K2O-14%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 - нитроаммофоска (азофоска), NPK-тыңайтқыш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P2O5-14%, K2O-14%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6:14:14 маркалы азотты-фосфорлы-калийлі кешенді минералды тыңайтқыш (NPK тыңайтқыш)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P2O5-14%, K2O-14%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тыңайтқышы-нитроаммофоска (азофоска), NPK тыңайтқыш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13-13-24 маркалы Нитроаммофоска (азофоска)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 14:14:23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20:20:10 маркалы азотты-фосфорлы-калийлі кешенді минералды тыңайтқыш (NPK - тыңайтқыш)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K 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 - нитроаммофоска (азофоска), NPK-тыңайтқыш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K 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20-10-10 маркалы Нитроаммофоска (азофоска)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K 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24-6-12 маркалы Нитроаммофоска (азофоска)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азотты-фосфорлы-калийлі минералды тыңайтқыш (NPK тукосместер)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13 P 19 K 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14 K 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8-20-30(2) маркалы азотты-фосфорлы-калийлі күкірт бар тыңайтқыш)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маркалы азот-фосфор-калий тыңайтқышы (диаммофоска),NPKS-8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20-10-10+S маркалы Нитроаммофоска (азофоска)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тыңайтқышы-нитроаммофоска (азофоска), NPK тыңайтқыш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тыңайтқышы-нитроаммофоска (азофоска), NPK тыңайтқыш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23:13:8 маркалы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23:13:8 маркалы кешенді азот-фосфор-калий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азот-фосфор-калий тыңайтқышы (диаммофоска)</w:t>
            </w:r>
          </w:p>
        </w:tc>
        <w:tc>
          <w:tcPr>
            <w:tcW w:w="4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10:26:26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құрамдағы Нитроаммофоска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16:16:16 маркалы кешенді азот-фосфор-калий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8:24:24 маркалы кешенді азот-фосфор-калий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17:0,1:28 маркалы кешенді азот-фосфор-калий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14:14:23 маркалы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азот-фосфор тыңайтқышы, NP+S=20:20+14 маркалы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азотты-фосфорлы күкірт бар тыңайтқыш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азотты-фосфорлы күрделі тыңайтқыш (NP+S-тыңайтқыш) 20:20:14 маркалы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20:20 маркалы азотты-фосфорлы күрделі тыңайтқыш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20:20 маркалы азотты-фосфорлы күрделі тыңайтқыш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азот-фосфорлы тыңайтқыш, SiB маркалы (модицирленген минералды тыңайтқыш)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азот-фосфорлы күкірт құрамды тыңайтқыш, 20:20+BCMZ маркалы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(13,5) маркалы құрамында күкірт бар азот-фосфорлы тыңайтқыш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S-13,5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азотты-фосфорлы күрделі тыңайтқыш (NP+S-тыңайтқыш) 20:20:12 маркалы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азотты-фосфорлы күрделі тыңайтқыш (NP+S-тыңайтқыш) 20:20:10 маркалы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азотты-фосфорлы күрделі тыңайтқыш (NP+S-тыңайтқыш) 20:20:8 маркалы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17:22:14 маркалы құрамында күкірт бар азот-фосфор тыңайтқышы (NP+S-тыңайтқыш)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P-22, S-14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16:20(14) маркалы азот-фосфорлы тыңайтқыш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 азотты-фосфорлы күкірт бар тыңайтқыш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 азотты-фосфорлы күкірт бар тыңайтқыш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сульфоаммофос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15:25(12) маркалы азот-фосфорлы тыңайтқыш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P-25, S-12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14:34(13,5) маркалы азот-фосфорлы тыңайтқыш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P-34, S-13,5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Азот-фосфор-калий-күкірт бар тыңайтқыш, (NPКS-тыңайтқыш)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н.м. 4,0% Р2О5-н.м. 9,6%, К2О-н.м. 8,0%, SO3-н.м.12,0%, СаО-н.м. 10,2%, MgO- н.м. 0,5%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51 857,0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азот-фосфор-күкірт бар тыңайтқыш (А, Б, В маркалы)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% аз емес азот аммоний -н.м. 6,0; Р2О5-11,0; SO3-15.0; СаО-14,0; MgO-0,25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фосфор-калий бар тыңайтқыш (РК-тыңайтқыш)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(Р2О5-н.м. 14%, К2О-до 8,0%, СаО-н.м. 13,2%, MgO-н.м. 0,45%)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фосфор-калий-күкірт бар тыңайтқыш (РКЅ-тыңайтқыш)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13,1%, К2О-до 7,0%, SО3-до 7,0%, СаО-н.м. 13,3%, MgО-н.м. 0,4%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фосфор-күкірт бар тыңайтқыш (РЅ-тыңайтқыш)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11,0%,SO 3- 10,0% дейін, СаО-н.м. 13,5%, MgO-н.м. 0,45%)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29 065,0</w:t>
            </w:r>
          </w:p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суда еритін арнайы моноаммонийфосфат</w:t>
            </w:r>
          </w:p>
        </w:tc>
        <w:tc>
          <w:tcPr>
            <w:tcW w:w="4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(MAP)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суда еритін кристалды моноаммонийфосфат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 - 61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А, Б маркалы арнайы суда еритін кристалды тазартылған моноаммонийфосфат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 - 61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А, Б маркалы суда еритін кристалды моноаммонийфосфат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P-60; N-12 P-61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суда еритін кристалды моноаммонийфосфат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 12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Тазартылған моноаммонийфосфат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маркалы: 12-61-0 (MAP)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диаммонийфосфаты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агрохимикаты монофосфаты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 K 34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монокалийфосфаты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монокалийфосфат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Krista MKP (монокалий фосфаты)</w:t>
            </w:r>
          </w:p>
        </w:tc>
        <w:tc>
          <w:tcPr>
            <w:tcW w:w="4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Tera Krista MKP (монокалий фосфаты)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калиймонофосфаты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маркасы: 0-52-34 (MKP)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K20 – 34%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А, Б, В маркалы НИТРОФОС"НИТРОКАЛЬЦИЙФОСФАТ"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P-16, Са-11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микроэлементтері бар қоректік ерітінділер "Микробиоудобрения "МЭРС"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фитоқосылым Fe-2,5, фитоқосылым Mo-2,0, фитоқосылым Cu-1,0, фитоқосылым Zn-2,5, фитоқосылым Mn-1,0, фитоқосылым Сo-0,5,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фитоқосылым B-0,5</w:t>
            </w:r>
          </w:p>
          <w:bookmarkEnd w:id="17"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</w:t>
            </w:r>
          </w:p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YaraLiva Calcinit (кальций нитраты)</w:t>
            </w:r>
          </w:p>
        </w:tc>
        <w:tc>
          <w:tcPr>
            <w:tcW w:w="4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YaraLivaТМ CALCINIT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А маркасы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Б маркасы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маркасы В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Г маркасы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селитрасы)А маркалы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Концентрленген кальций нитраты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CaO-32; N-17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концентрленген кальций нитраты (Haifa-Cal Prime)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кальций нитраты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селитрасы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маркалы кальцийлі түйіршіктелген селитра, Yara Liva Calcinit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N-17;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маркасы: 15-0-0 + 27 CaO (CN)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"Г" маркалы түйіршіктелген кальций селитрасы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"Е" маркалы түйіршіктелген кальций селитрасы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 минералды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Kristalon Special 18-18-18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 минералды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 минералды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 минералды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Kristalon Brown 3-11-38 микроэлементтері бар күрделі суда еритін NPK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(Кристалдықоңыр)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Тera Kristalon микроэлементтері бар күрделі суда еритін NPK тыңайтқыштары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Тera Kristalon микроэлементтері бар күрделі суда еритін NPK тыңайтқыштары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Тera Kristalon микроэлементтері бар күрделі суда еритін NPK тыңайтқыштары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Тera Kristalon микроэлементтері бар күрделі суда еритін NPK тыңайтқыштары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D12 тыңайтқышы,темір хелаты DTРA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Tera Rexolin D12 тыңайтқышы,темір хелаты DTРA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ДТПАFe маркалы "Хелатэм" микротыңайтқышы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Q40 тыңайтқышы,хелаты темірEDDHA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Q40 тыңайтқышы,темір хелаты EDDHA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ЕДДНА Fe 6%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(EDDHA) - 6, N-0,5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микроэлементтік хелатты тыңайтқыштар Ультрамаг "хелат Fe-13" маркасы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Zn15 мырыш хелаты EDTA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Zn15 тыңайтқышы,мырыш хелаты EDTA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микроэлементтік хелатты тыңайтқыштар Ультрамаг "Хелат Zn-15" маркасы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Mn13 марганец хелаты EDTA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Tera Rexolin Mn13тыңайтқышы,марганец хелаты EDTA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микроэлементтік хелатты тыңайтқыштар Ультрамаг "Хелат Mn-13" маркасы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Cu15 тыңайтқышы, мыс хелаты EDTA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Tera Rexolin Cu15 тыңайтқышы, мыс хелаты EDTA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микроэлементтік хелатты тыңайтқыштар, Ультрамаг "Хелат Cu-15" маркасы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Ca10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Ca10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Stopit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адьюванттар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712,5</w:t>
            </w:r>
          </w:p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APN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APN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ABC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ABC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 Yara Vita Tenso Coctail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Tenso Coctail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Brassitrel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MgO-8,3, SО3- 28,75, B-8, Vn-7, Mo-0,4 + адьюванттар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Yara Vita agriphos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 Zn-40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 + адьюванттар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KOMBIPHOS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 +адьюванттар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1347,5</w:t>
            </w:r>
          </w:p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7-сулы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7-сулы (магний сульфаты)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(Krista MgS)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сульфаты(Yara Tera Krista MgS)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А маркасы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 А маркасы (I сорт, II сорт, III сорт)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MgO-29,8; S-23,8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Б маркасы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В маркасы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В маркасы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MgO-16,4; S-13,4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MgO-16;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магний сульфаты, маркасы: ұсақ кристалды Эпсомит, түйіршіктелген Эпсомит, ұсақ кристалды Кизерит, түйіршіктелген Кизерит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Mg-16,7; S-13,3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"Magnesium Sulphate" маркалы Growfert кешенді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K Plus тыңайтқышы (калий нитраты)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Tera Krista K Plus (калий нитраты)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азот қышқылды калий (калий нитраты)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 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қышқылды Калий (калий нитраты)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 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қышқылды Калий (калий нитраты)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нитраты (Potassium nitrate)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нитраты Multi-K GG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 маркалы техникалық калий селитрасы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 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маркасы: 13-0-46 (NOP)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 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MAG тыңайтқышы (магний нитраты 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MAG тыңайтқышы (магний нитраты 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 (магний селитрасы)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қышқылды магний 6-сулы (магний селитрасы)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 (магний селитрасы)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Mg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маркасы: 11-0-0 + 15 MgO (MN)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қышқылдар 19-21, фульво қышқылдар -3-5,ульминді қышқылдар және гумин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аминоқышқылдар 9,3, N-2,1, B-0,02, Zn-0,07, Mn-0,04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аминоқышқылдар 20, N-5,5, B-1,5, Zn-0,1, Mn-0,1, Fe-1,0, Mg-0,8, Mo-0,001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теңіз балдырларының экстракті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 + адьюванттар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Complex 12-11-18 хлорсыз кешенді минералды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16-27-7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12-24-12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9-12-25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"Старт" маркалы Биостим органо-минералды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 – 5,5, полисахаридтер – 7,0, N – 4,5, Р2О5 – 5,0, К2О – 2,5, MgO - 1,0, Fe – 0,2, Mn – 0,2, Zn – 0,2, Cu -0,1, B – 0,1, Mo – 0,01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</w:t>
            </w:r>
          </w:p>
          <w:bookmarkEnd w:id="18"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"Универсал" маркалы Биостим органо-минералды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 – 10,0, N – 6,0, К2О – 3,0%, SO3 – 5,0%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"Рост"маркалы Биостим органо-минералды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 – 4,0, N – 4,0, Р2О5 – 10,0, SO3 – 1,0, MgO - 2,0, Fe – 0,4, Mn – 0,2, Zn – 0,2, B – 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"Зерновой" маркалы Биостим органо-минералды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 – 7,0, N – 5,5, Р2О5 – 4,5, К2О – 4,0, SO3 – 2,0, MgO - 2,0, Fe – 0,3, Mn – 0,7, Zn – 0,6, Cu -0,4, B – 0,2, Mo – 0,02,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"Масличный" маркалы Биостим органо-минералды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 – 6,0, N – 1,2, SO3 – 8,0, MgO - 3,0, Fe – 0,2, Mn – 1,0, Zn – 0,2, Cu – 0,1, B – 0,7, Mo – 0,04,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"Свекла" маркалы Биостим органо-минералды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аминоқышқылдар-6,0,N-3,5, SO3-2,0,MgO-2,5, Fe-0,03,Mn-1,2,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"Кукуруза" маркалы Биостим органо-минералды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аминоқышқылдар-6,0, N-6, SO3-6,0, MgO-2,0, Fe-0,3,Mn-0,2, Zn-0,9, Cu-0,3, B-0,3, Mo-0,02, Cо-0,2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</w:t>
            </w:r>
          </w:p>
          <w:bookmarkEnd w:id="19"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кукурузы" маркалы Ультрамаг Комби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масличных" маркалы Ультрамаг Комби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зерновых" маркалы Ультрамаг Комби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бобовых" маркалы Ультрамаг Комби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картофеля" маркалы Ультрамаг Комби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свеклы" маркалы Ультрамаг Комби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тыңайтқыш,6:14:35+2MgO+МЭ маркасы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тыңайтқыш,12:8:31+2MgO+MЭ маркасы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тыңайтқыш,13:40:13+MЭ маркасы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15:15:30+1,5MgO+МЭ маркасы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18:18:18+3MgO+МЭ маркасы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20:20:20+МЭ маркасы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Mo-1%, Zn-1%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Fe-0,1%, Cu-0,1%, Mo-0,02%, Co-0,01%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дәнді дақылдық)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K-2%, Mg-1,5%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Fe-0,5%,Mn-0,3%, Zn-0,15%, Cu-0,05%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2 401,0</w:t>
            </w:r>
          </w:p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31 / TECAMIN 31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Брикс2/Tecamin Brix2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B-10%, Mo-0,5%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Fe-3%, Zn-0,7%, Mn-0,7%, Cu-0,3%, B-1,2%, Mo-1,2%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Fe-7,5%, Zn-0,6%, Mn-3,3%, Cu-0,3%, B-0,7%, Mo-0,1%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(TECHNOKEL Fe)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Fe-9,8% 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2 777,3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N/ТЕКНОКЕЛЬ АЗОТ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К-20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(TECNOPHYT PH)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поли-гиброки-карбоқышқылдар-20%, N-2, Р-2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0,5% B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 / AGRI M40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Р-1, К-2,5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 / AGRI M2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К-3,5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N-3%;К2O-8%, B-0,02%, C-12%, Fe-0,5% (EDTA), Zn-0,08% (EDTA), кайгидрин, бетаин, альгинді қышқыл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К2O - 8,0%, C - 8,0%, Fe - 0,02% (EDDHSA), Полисахаридтер, Витаминдер, Ақуыздар, Аминоқышқылдар, Тазартылған Гумусты қышқылдар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ТЕ (Kendal TE)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2 816,5</w:t>
            </w:r>
          </w:p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-6%, B-1,2%, Cu-0,8%, Fe-0,6%, Mn-1,0%, Zn-5,0%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Cu-0,8%,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Цинк (Brexil Zn)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Mn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C (Calbit C)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(Kendal) минералды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N-3,5%,K2O-15,5%, C-3,0, GEA 249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4 561,0</w:t>
            </w:r>
          </w:p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 K2O -13%, B-0,02%, Cu-0,005% (EDTA), Fe-0,07% (EDTA), Mn-0,03% (EDTA), Zn-0,01% (EDTA)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13-40-13 (AgroMaster 13-40-13)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N-NO3-3,7, N-NH4-9,3, Р205-40, K2O -13, SO3-3, Fe (ЭДТА) - 0,12, Mn (ЭДТА) - 0,08, B-0,04, Zn (ЭДТА) - 0,05, Cu (ЭДТА) -0,03,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15:5:30+2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 K2O 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15-5-30+2 (AgroMaster 15-5-30+2)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N-NO3-8,4, N-NH4-3,6, N-NH2-3, P2O5-5, K2O-30, MgO - 2, SO3-11, Fe (ЭДТА) - 0,12, Mn (ЭДТА) - 0,08, B-0,04, Zn (ЭДТА) - 0,05, Cu (ЭДТА) -0,03, Mo-0,06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18:18:18+3MgO+S+TE (Master 18:18:18+3MgO+S+TE)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18-18-18+3 (AgroMaster 18-18-18+3)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N-NO3-5,1, N-NH4-3,5, N-NH2-9,4, Р205-18, K2O-18, MgO - 3, SO3-6, Fe (ЭДТА) - 0,12, Mn (ЭДТА) - 0,08, B-0,04, Zn (ЭДТА) - 0,05, Cu (ЭДТА) -0,03,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20-20-20 (AgroMaster 20-20-20)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N-NO3-5,6, N-NH4-4, N-NH2-10,4, P2O5-20, K2O-20, Fe (ЭДТА) - 0,12, Mn (ЭДТА) - 0,08, B-0,04, Zn (ЭДТА) - 0,05, Cu (ЭДТА) -0,03,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3-11-38+4 (AgroMaster 3-11-38+4)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Р205-11, K2O-38, MgO - 4, SO3-27, Fe (ЭДТА) - 0,12, Mn (ЭДТА) - 0,08, B-0,04, Zn (ЭДТА) - 0,05, Cu (ЭДТА) -0,03, Mo-0,05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3:37:37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10-18-32 (AgroMaster 10-18-32)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N-NO3-6,5, N-NH4-3,5, Р205-18, K2O-32, SO3-8, Fe (ЭДТА) - 0,12, Mn (ЭДТА) - 0,08, B-0,04, Zn (ЭДТА) - 0,05, Cu (ЭДТА) -0,03, 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17-6-18 (AgroMaster 17-6-18)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N-NO3-5, N-NH4-12, Р205-6, K2O-18, SO3-29, Fe (ЭДТА) - 0,12, Mn (ЭДТА) - 0,08, B-0,04, Zn (ЭДТА) - 0,05, Cu (ЭДТА) -0,03, Mo-0,07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(Plantafol 10:54:10)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10-54-10 (Plantafeed 10-54-10)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Р205-54, K2O-10,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(Plantafol 20:20:20)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20-20-20 (Plantafeed 20-20-20)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Р205-20, K2O-20,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(Plantofol 30:10:10)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30-10-10 (Plantafeed 30-10-10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Р205-10, K2O-10,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(Plantafol 5:15:45)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5-15-45 (Plantafeed 5-15-45)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Р205-15, K2O-45, S - 11,3,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витаминдер, сапонин, бетаин, ақуыздар, аминоқышқылдар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фитогормондар, бетаин, витаминдер, ақуыздар, аминоқышқылдар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полисахаридтер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нуклеотидтер, витаминдер, ақуызда, аминоқышқылдар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7 675,0</w:t>
            </w:r>
          </w:p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(Ferrilene4,8 )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(Ferrilеne)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 ДМП (Control DMP)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N-3,0; К2О-3,0, С-10,0, Zn-0,5, Mn-0,5, Mo-0,2 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Kрем (МС Cream)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фитогормондар, аминоқышқылдар, бетаин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ЭКСТРА (MC EXTRA)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фитогормондар, бетаин, маннитол, ақуыздар, аминоқышқылдар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Сет (МС Set)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фитогормондар, аминоқышқылдар, бетаин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АКТИВЭЙВ (ACTIVAWE)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C-12%, Fe-0,5% (EDDHA), Zn-0,08% (EDTA), кайгидрин, бетаин, альгинді қышқылдар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Retrosal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витаминдер, осмолиттер, бетаин, ақуыздар, аминоқышқылдар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Аминосит 33% (Aminosit 33%)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аминоқышқылдар 33, жалпы N-9,8, органикалық заттар-48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зерновой"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MgO-2, Fe-0,05, Zn-0,2, B-0,1, Mn-0,2 , Cu-0,2, Mo-0,002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"Нутривант Плюс зерновой"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масличный"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сыра дайындайтын арпа агрохимикаты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(сыра дайындайтын арпа)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қант қызылшасы агрохимикаты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"Нутривант Универсальный"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Р-19;К-19, MgO-3,S-2,4, Fe-0,2, Zn-0,052, B-0,02, Mn-0,0025, Cu-0,0025, Mo-0,0025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бос аминоқышқылдар- 10, полисахаридтер-6,1, ауксиндер - 0,6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Суприлд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құрамы N-9,8; бос аминоқышқылдар-33; органикалық заттардың жалпы мөлшері - 48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2 970,0</w:t>
            </w:r>
          </w:p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аминді N-3,7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минералды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Фертикс (Марка А, Марка Б) агрохимикаты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маркасы: N-15,38,MgO-2,04, So3-4,62, Cu - 0,95, Fe - 0,78, Mn-1,13, Zn-1,1, Mo-0,01, Ti - 0,02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маркасы: N-16,15, MgO-1,92, SO3-2,02, Cu - 0,3, Fe - 0,35, Mn-0,68, Zn-0,6, Mo-0,01, Ti - 0,02 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 Mn-Zn минералды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P2O5 - 5%, К2О - 40%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Zn - 7%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аминоқышқыл - 42%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P2O5-9%, K2O-18%,B-0,05%, Mn-0,1%, Zn-0,1%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P2O5-5%, MgO-5%,B-0,2%, Fe-2%, Mn-4%, Zn-4%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Zn" кешенді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Cu" кешенді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Mn" кешенді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PK" кешенді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маркалыVittafos кешенді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Plus маркалыVittafos кешенді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"Trio" кешенді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- 3%, MgO- 7%, Zn- 2%, Mo-0,05% 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"Molibor" кешенді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"Polystim Global" кешенді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"Nematan" кешенді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аминоқышқыл - 25%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"Start-Up" кешенді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"Alginamin" кешенді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"Ammasol" кешенді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"Humika PLUS" кешенді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"Gemmastim" кешенді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- 5%, Zn - 5%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"Kalisol" кешенді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"Boramin" кешенді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"Biostim" кешенді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аминоқышқыл - 6%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24 308,0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"Bio Kraft" кешенді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"Folixir" кешенді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"Caramba" кешенді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"Calvelox" кешенді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"Cabamin" кешенді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"Curadrip" кешенді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"Carmina" кешенді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"Growcal" кешенді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"POTENCIA" кешенді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L-аминоқышқыл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10 558,0</w:t>
            </w:r>
          </w:p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Маркасы: 10-52-10 Growfert+Microкешенді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Маркасы: 13-6-26+8 Growfert+Micro CaO кешенді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Маркасы: 15-5-30+2MgO Growfert+Micro кешенді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Марксы: 15-30-15 Growfert+Micro кешенді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Маркасы: 16-8-24+2MgO Growfert+Micro кешенді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Маркалары: 18-18-18+1MgO Growfert+Micro кешенді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Маркасы: 20-10-20 Growfert+Micro кешенді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Маркасы: 20-20-20 Growfert+Micro кешенді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Маркасы 8-20-30 Growfert+Micro кешенді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Маркасы 3-5-55 Growfert+Micro кешенді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Маркасы 3-8-42 Growfert+Micro кешенді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Маркасы: 0-60-20 Growfert кешенді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Маркасы 0-40-40+Micro Growfert кешенді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"Fosiram" кешенді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"Etidot 67" кешенді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"Ferromax" кешенді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"Ferrovit" кешенді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- 9%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"Micrall" кешенді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"Growbor" кешенді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"Microlan" кешенді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"Sancrop" кешенді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"Nutrimic Plus" кешенді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"Vittaspray" кешенді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"Cerestart" кешенді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Калий маркасы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Мыс маркасы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Азот маркасы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Мырыш маркасы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 минералды тыңайтқышы, Бор маркасы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Фосфор маркасы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Вита маркасы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 минералды тыңайтқышы, Форс Рост маркасы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Изагри-К минералды тыңайтқышы, форспитание маркасы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1 121 450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1 008 800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г/л, Mn-50 г/л, Zn-17 г/л, N-30 г/л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2 308 850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Аминокат 10%тыңайтқышы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(активті) аминоқышқылдар-10%, барлығы N-3, оның ішінде аммонийлі-0,6, нитратты-0,7, органикалық 1,7, P2O5-1, K2O-1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АТЛАНТЕ ПЛЮС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и К калий фосфиті түрінде-КН2РО3), салицилді қышқыл, бетаиндер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КЕЛИК К-SI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хелатты-15, Si2O-10 хелатирлеуші агент EDTA-2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"Белый жемчуг" сұйық гуминді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-46,5 г/л, гуминді қышқылдар-38,9 г/л, фльво қышқылдар-7,6, N-0,14г/л, P2O5-16,7 г/л, K2O-29,8 г/л, Fe-312 мг/л, , CaO-5670 мг/л, MgO-671 мг/л, Co-0,051 мг/л, Zn-0,23 мг/л, Cu-0,30,мг/л, Mn-31,4 мг/л, Mo-0,10 мг/л, Si2O-631 мг/л, құрғақ қалдық – 84 г/л, зола – 55,8 %, pH-7,2 ед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Моно-Сера" маркалы "Волски Моноформы" сұйық микротыңайтқышы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Моно-Бор" маркалы "Волски Моноформы" сұйық микротыңайтқышы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Моно-Цинк" маркалы "Волски Моноформы" сұйық микротыңайтқышы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"Микромак" маркалы "Волски Микрокомплекс" сұйық кешенді минералды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P2O5:0,2-0,6, K2О:0,84-5,9, SО3:1,0-5,0MgО:0,34-2,08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"Микроэл" маркалы "Волски Микрокомплекс" сұйық кешенді минералды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0,04N: 0,4, K2О: 0,03, SО3:5,7, MgО: 1,32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"Экомак" маркалы "Волски Микрокомплекс" сұйық кешенді минералды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N" маркалы "Страда" сұйық кешенді минералды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В:0,016Mn:0,05, Fe:0,03, Mo:0,05,Со:0,001, Se:0,001, N:27,P2O5:2, K2О:3, SО3:1,26,MgО: 0,15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Р" маркалы "Страда" сұйық кешенді минералды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В:0,02,Mn:0,05, Fe:0,07, Mo:0,05,Со:0,01, Se:0,002, N:5,P2O5:20, K2О:5, SО3:0,8MgО:0,18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К" маркалы "Страда" сұйық кешенді минералды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В:0,009,Mn:0,019, Fe:0,02, Mo:0,001,Со:0,001, Se:0,001, N:4,P2O5:5, K2О:12, SО3:3,5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624,5</w:t>
            </w:r>
          </w:p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18-18-18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20-20-20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15-30-15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C-30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амино қышқылдар – 2,86%; органикалық қышқылдар – 2,30%; моносахаридтер-0,00403%, фитогормондар – 0,00046%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11,3 %; P2O5 –4.03%; K2О – 6,47%; SO3 – 0,02%; Cu – 0,01 %; В – 0,02 %; Fe – 0,02%;Mn- 0,01 %;Zn – 0,01 %; аминоқышқылдар – 3 %; органикалық қышқылдар – 0,7 %; полисахаридтер – 0,00388%; фитогармондар – 0.00044%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аминоқышқылдар – 5,19 %; органикалық қышқылдар – 5,30 %; моносахаридтер – 0,00379 %; фитогормондар – 0,00043 %; гуминді қышқылдар – 0,25 %, фульво қышқылдар – 0,045 %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аминоқышқылдар – 1,5 %; моносахаридтер – 0,00368 %; фитогормондар – 0,00042 %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аминоқышқылдар – 1,39 %; органикалық қышқылдар – 7,20%; моносахаридтер – 0,00329 %; фитогормондар – 0,00038 %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аминоқышқылдар – 2,68 %; органикалық қышқылдар– 6,20 %; моносахаридтер – 0,00397 %; фитогормондар – 0,00045 %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аминоқышқылдар – 2,78 %; органикалық қышқылдар– 8,35 %; моносахаридтер – 0,00385%; фитогормондар – 0,00044 %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Кальцийлі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аминоқышқылдар – 0,78 %; органикалық қышқылдар – 0,10 %; моносахаридтер – 0,00347 %; фитогормондар – 0,0004 %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Фосфорлы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аминоқышқылдар – 0,08 %; органикалық қышқылдар – 4,5 %; моносахаридтер – 0,00365 %; фитогор-мондар – 0,00042 %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Молибденді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0,50 %; Мо – 3,00 %; Zn – 0,50 %; аминоқышқылдар – 4,26 %; органикалық қышқылдар – 16,5 %; моносахаридтер – 0,00417 %; фитогор-мондар – 0,00048 %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аминоқышқылдар – 35,0 %; моносахаридтер – 0,1 %; фитогормондар – 0,012 %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3:18:18 маркалы НАНОВИТ ТЕРРА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Р2О5 – 18,0 %; К2О –18,0 %; MgO–0,015 %; SO3 – 0,015 %; В – 0,022 %; Cu – 0,038 %; ; Fe – 0,07 %; Mn – 0,03 %; Мо – 0,015 %; Zn – 0,015 %;, Si–0,015 %; Co – 0,0015 %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5:20:5 маркалы НАНОВИТ ТЕРРА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Р2О5 – 20,0 %; К2О –5,0 %; MgO–0,01 %; SO3 – 0,01 %; В – 0,02 %; Cu – 0,04 %; ; Fe – 0,07 %; Mn – 0,035 %; Мо – 0,01 %; Zn – 0,01 %;, Si–0,01 %;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9:18:9 маркалы НАНОВИТ ТЕРРА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Р2О5 – 18,0 %; К2О –9,0 %; MgO–0,012 %; SO3 – 0,012 %; В – 0,018 %; Cu – 0,04 %; ; Fe – 0,065 %; Mn – 0,028 %; Мо–0,012 %; Zn – 0,012 %;,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пшеница"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Р2О5 -40% K2O-5,48% B-4,5% Zn-14,6% Mo-0,5% MgO-6,56% Mn-21,1% Fe-14% S-7,95 Cu-7,6%, органикалық қышқылдар-25г/л, аминоқышқылдар -25г/л, өсімдіктердің өсуі мен иммунитеті стимуляторлары - 10г/л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"SunnyMix универсальный"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Р2О5 -20,3% K2O-13,7% B-5,1% Zn-5,6% Mo-0,06% Co-0,01% MgO-8,2% Mn-8,13% Fe-1,0% Cu-1,6%, органикалық қышқылдар-25г/л, аминоқышқылдар -25г/л, өсімдіктердің өсуі мен иммунитеті стимуляторлары- 10г/л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Zn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+аминоқышқылдар -85г/л, өсімдіктердің өсуі мен иммунитеті стимуляторлары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тыңайтқышыкүнбағыс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+органикалық қышқылдар -25г/л, аминоқышқылдар — 25 г/л, өсімдіктердің өсуі мен иммунитеті стимуляторлары — 10г/л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тыңайтқышы бұршақты кезең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Cu-7,6%,органикалық қышқылдар-25г/л, аминоқышқылдар-25г/л, өсімдіктердің өсуі мен иммунитеті стимуляторлары- 10г/л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тыңайтқышы астық тұқымдары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 +органикалық қышқылдар -25г/л, аминоқышқылдар — 25 г/л, өсімдіктердің өсуі мен иммунитеті стимуляторлары— 10г/л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 іқышқылдар 12%, фульво қышқылдар 2%, органикалық төмен молекулярлы қышқылдар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Rooter тыңайтқышы</w:t>
            </w:r>
          </w:p>
        </w:tc>
        <w:tc>
          <w:tcPr>
            <w:tcW w:w="4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Р2О5 -0,15, K2O-3 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Р2О5 -13, K2O-3, GA142-25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Leili 2000 Pro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N-9, Р2О5 -3, K2O-6, Fe-0,16, Mn-0,4, Zn-0,12, Cu-0,8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Сиамино Про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 WIN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MgO-3, Fe-0,12, Mn-0,08, B-0,04, Zn-0,05, Cu-0,03, Mo-0,01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GUMIFULL PRO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Р2О5 -2, K2O-8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Master Green Ca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маркалы Глицерол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Цинк маркалы Глицерол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маркалы Глицерол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 маркалы Глицерол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Р2О5-13, B-7,7, Cu-0,05, Fe-0,1, Mn-0,05, Zn-0,05, Mo-0,001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K2O-22,5, MgO-2, Mn-0,15, B-1,3, Mo-0,001, Cu-0,15, Fe-0,02, Zn-0,05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Р2О5 -2, K2O-2, аминоқышқыл-12,5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Р2О5-10,6; SO3-2,3; Cu-1,7; Mn-1; Zn-1,7; Mo-0,3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Р2О5-11,4, K2O-8,6, B-0,71, Cu-0,015, Fe-0,031, Mn-0,026, Co-0,001, Zn-0,71, Mo-0,002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MEGAFLOR 8-5-40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P-5; K-40+ТЕ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MEGAFLOR 15-40-15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P-40; K-15+ТЕ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21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N:21+51,5SO3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14.48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N:14; P:48+11,5SO3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8.0.32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N:8; K:48+51,2SO3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18.18.18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N:18; P:18; K:18+16SO3+TE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 маркалы Лигногумат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тұзы - 80,0-90,0%, K2O-9,0%, S-3,0%. Fe-0,01-0,20%, Mn-0,01-0,12%, Cu-0,01-0,12%, Zn-0,01-0,12%, Mo-0,005-0,015%, Se-0-0,005%, B-0,01-0,15%, Co-0,01-0,12%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маркалы Лигногумат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тұзы – 80,0-90,0%, K2O-5,0-19,0%, S-3,0%. Fe-0,01-0,20%, Mn-0,01-0,12%, Cu-0,01-0,12%, Zn-0,01-0,12%, Mo-0,005-0,015%, Se-0-0,005%, B-0,01-0,15%, Co-0,01-0,12%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ВМ- NPK маркалы Лигногумат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тұзы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СУПЕР БИО маркалы Лигногумат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тұзы – 80,0-90,0%, K2O-9,0%, S-3,0%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"HumiPro" органоминералды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қышқылдар тұздары мен минералды тыңайтқыштардың су қоспасы. NPK=0,08-0,05-0,8 органикалық заттар– 5,5% оның ішінде гуматтар – 4,3%, фульваттар – 1,04%, кинетин, аминоқышқылдар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"VitaePro" органоминералды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органикалық заттар мен минералды тыңайтқыштардың су қоспасы. NPK=0,1-0,05-0,6, органикалық заттар – 2,8% оның ішінде цитокинин, ауксин элиситорлар, витаминдер В1, В2, С, РР, аминоқышқылдар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Изабион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 және пептидтер - 62,5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4 787,5</w:t>
            </w:r>
          </w:p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15+00+20+8MgO+Te маркалы Field-CoteCRF (N+P+K+MgO+Te)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K2O-20, MgO-8, транс элементтер (бор, мыс, темір, марганец, молибден, мырыш, хелаттар EDTA, DTPA, EDDHA)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17+05+13+6MgO+Te (ES) маркалы Field-CoteCRF (N+P+K+MgO+Te)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P2O5-5, K2O-13, MgO-6, транс элементтер (бор, мыс, темір, марганец, молибден, мырыш, хелаттарEDTA,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18+08+12+7MgO+Te маркалы Field-CoteCRF (N+P+K+MgO+Te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P2O5-8, K2O-12, MgO-7, транс элементтер (бор, мыс, темір, марганец, молибден, мырыш, хелаттарEDTA,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19+00+19+2MgO+Te маркалы Field-CoteCRF (N+P+K+MgO+Te)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K2O-19, MgO-2, транс элементтер (бор, мыс, темір, марганец, молибден, мырыш, хелаттарEDTA,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20+05+20+2MgO+Te маркалы Field-CoteCRF (N+P+K+MgO+Te)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K2O-20,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22+05+08+8MgO+Te маркалы Field-CoteCRF (N+P+K+MgO+Te)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K2O-8, MgO-8,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22+05+10+5MgO+Te маркалы Field-CoteCRF (N+P+K+MgO+Te)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K2O-10, MgO-5,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23+05+12+2MgO+Te маркалы Field-CoteCRF (N+P+K+MgO+Te)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K2O-12,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25+13+00+7,5MgO+Te маркалы Field-CoteCRF (N+P+K+MgO+Te)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P2O5-13, MgO-7,5,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26+00+08+8MgO+Te маркалы Field-CoteCRF (N+P+K+MgO+Te)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K2O-8, MgO-8,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26+05+08+2MgO+Te маркалы Field-CoteCRF (N+P+K+MgO+Te)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K2O-8,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26+05+11+2MgO+Te маркалы Field-CoteCRF (N+P+K+MgO+Te)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K2O-11,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27+05+11+2MgO+Te маркалы Field-CoteCRF (N+P+K+MgO+Te)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P2O5-5, K2O-11, MgO-2, транс элементытер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29+05+08+2MgO маркалы Field-CoteCRF(N+P+K+MgO+Te)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P2O5-5, K2O-8, MgO-2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12+05+28+2MgO+Te маркалы Field-CoteCRF (N+P+K+MgO+Te)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K2O-28,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35+00+00+10MgO маркалы Field-CoteCRF (N+P+K+MgO+Te)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MgO-10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44+00+00 маркалы Field-CoteCRF (N+P+K+MgO+Te)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20+6+13 маркалы Horti-CoteCRF (N+P+K+Te)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P2O5-6, K2O-13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19+6+13 маркалы Horti-CoteCRF (N+P+K+Te)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19+6+12 маркалы Horti-CoteCRF (N+P+K+Te)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16+06+13+2+Te маркалы Horti-CotePlusCRF (N+P+K+MgO+Te)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K2O-13, MgO-2, транс элементтер (бор, мыс, темір, марганец, молибден, мырыш, хелаттар EDTA, DTPA, EDDHA)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16+06+12+2+Te маркалы Horti-CotePlusCRF (N+P+K+MgO+Te)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K2O-12,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16+06+11+2+Te маркалы Horti-CotePlusCRF (N+P+K+MgO+Te)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K2O-11, MgO-2, транс элементтер (бор, мыс, темір, марганец, молибден, мыпыш,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15+06+12+2+Te маркалы Horti-CotePlusCRF (N+P+K+MgO+Te)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K2O-12,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15+06+11+2+Te маркалы Horti-CotePlusCRF (N+P+K+MgO+Te)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K2O-11,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14+05+11+2+Te маркалы Horti-CotePlusCRF (N+P+K+MgO+Te)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K2O-11,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14+10+18+1,3+Te маркалы Horti-CotePlusCRF (N+P+K+MgO+Te)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K2O-18, MgO-1,3,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26+07+10+Te маркалы Horti-Cote Top-dress CRF (N+P+K+MgO+Te)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P2O5-7, K2O-10, транс элементтер (бор, мыс, темір, марганец, молибден, мырыш, хелаттар EDTA, DTPA, EDDHA)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23+05+09+4MgO+Te маркалы Granustar CRF (N+P+K+MgO+(Mn)/(Te))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K2O-9, MgO-4, транс элементтер (бор, мыс, темір, марганец, молибден, мырыш, хелаттар EDTA, DTPA, EDDHA)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20+20+20+1MgO+Te маркалы Granusol WSF (N+P+K+MgO+Te)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MgO-1, транс элементтер (бор, мыс, темір, марганец, молибден, мырыш, хелаттар EDTA, DTPA, EDDHA)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20+10+20+2MgO+Te маркалы Granusol WSF (N+P+K+MgO+Te)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20+05+10+6MgO+Te маркалы Granusol WSF (N+P+K+MgO+Te)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 -10, MgO-6,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20+00+20+2MgO+Te маркалы Granusol WSF (N+P+K+MgO+Te)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K2O-20,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27+15+12+1MgO+Te маркалы Granusol WSF (N+P+K+MgO+Te)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P2O5-15, K2O-12, MgO-1,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12+07+25+8CaO+2MgO+Te маркалы Granusol WSF (N+P+K+MgO+Te)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P2O5-7, K2O-25, CaO-8,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10+52+10+1MgO+Te маркалы Granusol WSF (N+P+K+MgO+Te)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MgO-1, транс элементтер (бор, мыс, железо,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18+06+26+3MgO+Te маркалы Granusol WSF (N+P+K+MgO+Te)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K2O-26, MgO-3,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17+10+17+12CaO+Te маркалы Granusol WSF (N+P+K+MgO+Te)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K2O-17, CaO-12, транс элементтер (бор, мыс, темір, марганец, молибден, мырыш, хелаттар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10+10+30+6MgO+Te маркалы Granusol WSF (N+P+K+MgO+Te)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MgO-6,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12+05+24+2MgO+Te маркалы Granusol WSF (N+P+K+MgO+Te)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K2O-24,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21+10+10+8CaO+Te маркалы Granusol WSF (N+P+K+MgO+Te)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P2O5-10, K2O-10, CaO-8, транс элементтер (бор, мыс, темір, марганец, молибден, мырыш, хелаттар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18+18+18+3MgO+Te маркалы Granusol WSF (N+P+K+MgO+Te)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MgO-3,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10+10+30+3MgO+3CaO+Te маркалы Granusol WSF (N+P+K+MgO+Te)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MgO-3, CaO-3, транс элементтер (бор, мыс, темір, марганец, молибден, мырыш, хелаттар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07+12+36+3MgO+Te маркалы Granusol WSF (N+P+K+MgO+Te)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P2O5-12, K2O-36, MgO-3,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11+06+18+2MgO +Te маркалы Granusol WSF (N+P+K+MgO+Te)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P2O5-6, K2O-18,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14+08+14+3MgO+7CaO+Te маркалы Granusol WSF (N+P+K+MgO+Te)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P2O5-8, K2O-14, MgO-3, CaO-7,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4,5-11-36-5MgO-TE маркалы Granusol WSF (N+P+K+MgO+Te)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P2O5-11, K2O-36, MgO-5,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20-10-15-2MgO-TЕ маркалы Granusol WSF (N+P+K+MgO+Te)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K2O-15,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18-09-29-TE маркалы Granusol WSF (N+P+K+MgO+Te)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P2O5-9, K2O-29,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Р2О5 -12%, K2O-40%, MgO-0,5%, В-0,03%, Cu-0,04%, Fe-0,12%, Mn-0,06%, Mo-0,005%, Zn-0,06%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Р2О5 -45%, K2O-15%,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Р2О5 -20%, K2O-20%,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Р2О5-19%, K2O-19%, 2MgO+ME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Р2О5-7%, K2O-37%, 2MgO+ME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Р2О5 -40%, K2O-13%+ME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Р2О5-7%, K2O-21%, MgO-3%, B-0,04%; Cu-0,06%, Fe-0,2%, Mn-0,25%, Mo-0,007, Zn-0,04%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15-8-25+3,5 MgO+TE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Р2О5-8%, K2O-25%, MgO-3,5%, B-0,03%; Cu-0,004%, Fe-0,2%, Mn-0,25%, Mo0,007,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14-6,5-26+3,2MgO+TE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Р2О5-6,5, K2O-26, 3,2MgO+МЕ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18-6-19+3MgO+TE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Р2О5-6, K2O-19+3MgO+TЕ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16 120,0</w:t>
            </w:r>
          </w:p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Р2О5-6,8; K2O-18,2; SO3-2,3; B-0,101; Fe-0,051; Mo-0,005; Mn-0,021; Zn-0,051; Cu-0,021; аминоқышқылдар-0,8; ауксиндер-0,68; цитокининдер-0,41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аминоқышқылдар-33,5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Р2О5 -12,1; K2O-13,1; SO3-3,5; B-0,101; Fe-0,051; Mo-0,005; Zn-0,051;Mn-0,021; Cu-0,021; аминоқышқылдар-0,8; ауксиндер-0,68; цитокининдер-0,41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N-16,5; Р2О5 -7,6; K2O-12,0; SO3-2,3; B-0,101; Fe-0,051; Mo-0,005; Zn-0,051; Mn-0,021; Cu-0,021; аминоқышқылдар-0,8; ауксиндер-0,41;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N-0,3; Р2О5 -7,3; K2O-4,9; B-0,089; Zn-0,26; аминоқышқылдар-5,1; цитокининдер - 0,025, ауксиндар-8,8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5.1.1 Формула: Poly-Feed GG 15-30-15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Р2О5 -30, K2O-15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5.1.1 Формула: Poly-Feed GG 19-19-19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Р2О5 -19,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5.1.1 Формула: Poly-Feed Drip 11-44-11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Р2О5 -44,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5.1.1 Формула: Poly-Feed Drip 15-30-15+2MgO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Р2О5 -30,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5.1.1 Формула: Poly-Feed Drip 19-19-19+1MgO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Р2О5 -19,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5.1.1 Формула: Poly-Feed Drip 26-12-12+2MgO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Р2О5-12,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5.1.1 Формула: Poly-Feed Drip 20-20-20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5.1.1 Формула: Poly-FeedFoliar 21-21-21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Р2О5 -21,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5.1.1 Формула: Poly-Feed Foliar 8-52-17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Р2О5 -52,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5.1.1 Формула: Poly-Feed Foliar 23-7-23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Р2О5 -7,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6.0.1 Формула: Poly-Feed GG 16-8-32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Р2О5 -8,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6.0.1 Формула: Poly-Feed Drip 14-7-21+2MgO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6.0.1 Формула: Poly-Feed Drip 14-7-28+2MgO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6.0.1 Формула: Poly-Feed Drip 12-5-40+2MgO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Р2О5 -5,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6.0.1 Формула: Poly-Feed Foliar 16-8-34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Р2О5 -8,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6.0.1 Формула: Poly-Feed Foliar 12-5-40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Р2О5 -5,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NPK тыңайтқыштар Poly-Feed 9.0.1. Аммоний нитраты бар тотықтырғыш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Р2О5 -10,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 Poly-Feed 10.0.1. аммоний нитратымен. Poly-Feed GG 20-9-20 формуласы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Р2О5 -9,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Biron. NPK түйіршіктелген тыңайтқыш. 10-10-20 формуласы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Р2О5 -10, K2O-20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NPK түйіршікті тыңайтқыш. 14-7-21 формуласы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Гуминді тыңайтқыштар. Натрий гуматы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Na-8-10%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Гуминді тыңайтқыштар. Калий гуматы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K-8-10%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Р2О5 -7, K2O-7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1 823,0</w:t>
            </w:r>
          </w:p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MAG 6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-33%, көміртектер -15%, N-1,5%, K2O-2%, pH (4-6)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орг.-25%, K2O-6%, альгинантты қышқыл -0,5%, ЕС-13,9, рН-5,5-7,5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1 245,3</w:t>
            </w:r>
          </w:p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"Акварин" суда еритін кешенді минералды тыңайтқыштары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Р2О5 -11; K2О-35; MgO-4,0; S-9,0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K2О-18; MgO-2,0;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Р2О5-5; K2О-30; MgO-1,7;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Р2О5-41; K2О-13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"Акварин" суда еритін кешенді минералды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P2O5-11, K2O-30, MgO-4, S-3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K2O-28, MgO-2,5,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K2O-35, MgO-4,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K2O-33, MgO-3,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MgO-2,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MgO-1,7,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P2O5-5, K2O-25, MgO-2,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K2O-20, MgO-1,5, S-1,4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P2O5-8, K2O-8, MgO-1,5, S-9,0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K2O-10, MgO-1,5, S-8,4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P2O5-12, K2O-35, MgO-1, S-0,7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P2O5-41,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MgO-1,5,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K2O-38, MgO-3,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K2O-36, MgO-2,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маркалы "Контур" агрохимикаты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гуминді қышқылдар-7; фульво қышқылдар-3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Старт"маркалы "Контур" агрохимикаты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гуминді қышқылдар-7; фульво қышқылдар-3; янтарлы қышқыл-3; арахидонды қышқыл-0,0001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Рост" маркалы "Контур" агрохимикаты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гуминді қышқыл-7; фульво қышқылдар-3; янтарлы қышқыл-4; аминоқышқылдар-6,6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Антистресс" маркалы "Контур" агрохимикаты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гуминді қышқылдар-7; фульво қышқылдар-3; арахидонды қышқыл-0,0001; тритерпенді қышқылдар-0,2; аминоқышқылдар-4,5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Аргент" маркалы "Контур" агрохимикаты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гуминді қышқылдар-7; фульво қышқылдар-3; күміс иондары-0,05; аминоқышқылдар кешені-4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Профи"маркалы "Контур" агрохимикаты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гуминді қышқылдар-7; фульво қышқылдар-3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аминоқышқылдар L-пролин - 0,7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NB 5-17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ELAIS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ZINTO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органикалық заттар-0,13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аминоқышқылдар L-пролин - 0,5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аминоқышқылдар-26; бос амино қышқылдар21 ден төмен емес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FOSTO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аминоқышқылдар-6,3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2 272,5</w:t>
            </w:r>
          </w:p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Naturamin-B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этаноламині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Raiza-mix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этаноламині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Naturfos фосфорлы-калийлі тыңайтқыш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Фосфорпентаоксиді, калий оксиді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"НаноКремний" микроэлементтері бар минералды тыңайтқыш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"Azofix"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К2О-9,78;СаО-0,69, MgO-0,25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"Fosfix"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Р2О5 -1,04К2О-21,1, СаО-0,47, MgO-0,12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"Bactoforce"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MgO- 0,13Cu -0,00083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"Bacto-К"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MVY-011-80,5; N-7,6; Р2О5-1,69; К2О-3,33; СаО-0,68; MgO-0,84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10.10.10+SO3+0,2Zn+20 O.M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N-10, P-10, K-10, S-5, Zn-0,2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8.22.0+0,2Zn+20 O.M.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-20, H+F-7, N-8, P-22, Zn-0,2, ph-5-7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5.15.5+SO3+0,2Zn+Mn+0,1B+20 O.M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N-5, P-15, K-5, S-5, Mn-0,1, Zn-0,1,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HUMIC 50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60%, H+F50%, ph-5-7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ORG\K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-50, C-20, N-1, K-1, ph-5-7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9.9.9+TE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N-9, P-9, K-9, B-0,02, Fe-0,02, Mn-0,02, Zn-0,02, ph-5-7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10.5.20+TE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P-5, K-20, B-0,02, Fe-0,02, Mn-0,02, Zn-0,02, ph-3-5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5.25.5+TE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P-25, K-5, B-0,02, Fe-0,02, Mn-0,02, Zn-0,02, ph-3-5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5.5.25+TE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P-5, K-25, B-0,02, Fe-0,02, Mn-0,02, Zn-0,02, ph-4-6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P15+TE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H+F-5, P-15, B-0,1, Mn-0,2, Zn-1, Mo-0,01, A.Acid-1, ph-3-5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1 950 000,0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Combi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MgO-3, Fe-1, B-0,5, Mo-0,01, A.Acid-1, ph-5-7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Kal 9 +B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N-9, CaO-10, B-0,2, A.Acid-1, ph-4-6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1 982 500,0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HUMIC 15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20%, H+F 15%, K-0,3, ph-4-6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1 355 000,0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ORG\L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-30, C-10, N-1, K-1, ph-4-6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1 985 000,0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"Казуглегумус"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- 4,11, P - 5, K - 10,4, Fe - 3,53, Si - 17,61, Na - 2,35, гуминді заттар - 56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"БОРОГУМ"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калийлі тұздар БМВ-гуминді қышқыл-1,5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887,1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"5:6:9" маркалы "БОГАТЫЙ"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 калий гуматтары, фитоспорин-М (1 мл-ге 2x10 тірі жасушадан және спорадан кем емес титр)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474,1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"Комплексный" маркалы "БОРОГУМ- М"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Mn-0,02, Cu-0,2, Zn-0,01, Mo-0,05, Co-0,005, Ni-0,001, Li-0,0002, Se-0,0001, Cr-0,0002, БМВ-гумин қышқылдарының калий тұздары-1,фитоспорин-М (титр 1, 5x10 КОЕ/мл ден аз емес)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"Мо" маркалы "БОРОГУМ- М"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БМВ-гумин қышқылдарының калий тұздары-2, фитоспорин-М (титр 5x10 КОЕ/мл ден аз емес)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1 468,8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маркалы МЕГАМИКС кешенді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S-4,6, MgO-1,9, Cu-2,9, Zn-2,7, Fe-0,4, Mn-0,28, B-0,40, Mo-0,60, Co-0,25, Cr-0,05, Se-0,01, Ni-0,01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 маркалы МЕГАМИКС кешенді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маркалы МЕГАМИКС кешенді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МЕГАМИКС кешенді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МЕГАМИКС кешенді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13.40.13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15.30.15 + 2MgO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P-30, K-15+2MgO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20.20.20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8.16.40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P-16, K-40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6.48.18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P-48, K-18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8.24.16 + 10 CaO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K-16+10CaO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Boron (Premium)-ЭКОЛАЙНБор (Премиум)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аминоқышқылдар L-a-1,0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ЭКОЛАЙНБор (органикалық) - ECOLINE Boron (organic)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Oilseeds (chelates) –ЭКОЛАЙНМайлы (Хелатты)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ЭКОЛАЙНФосфитті (К) - ECOLINE Phosphite (К)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(К-Амино) - ECOLINE Phosphite (К-Amino)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aминоқышқылдар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(К-Zn) - ECOLINE Phosphite (K-Zn)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L-a-aминоқышқылдар-7,5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- 2,7, L-a-aминоқышқылдар-8, фитогормондар-75ррm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L-a-aминоқышқылдар-3, фитогормондар-22 ррm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Gros Phosphite-LNK-ГросФосфито–LNK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 - 20, K2O-15, L-a-aминоқышқылдар-3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ВМ86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MgSO4-30,10, B-37,11, Na2MoO4-0,06, GA142-25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COLORADO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Goteo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Appetizer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1,0, Zn – 1,0,GA142– 99,5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5 090,0</w:t>
            </w:r>
          </w:p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C-23, аминоқышқылдар-10,5 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C-18, MgO-1, Mn-0,5, Zn-0,5, аминоқышқылдар-7,5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Humasporin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органикалық-0,25, гуминді қышқылдар-9,6, гидроксикарбонды қышқылдар-2,4, бактериялық штамдардың сублимацияланған қоспасы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Carb-K-Amino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агентімен-16, P2O5 агентімен-6, гидроксикарбонды қышқылдар-20, аминоқышқылдар-4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1 953,6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Carb-N-Humic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жалпы- 20, в т.ч. органикалық-2, в т.ч. мочевиналы-18, гуминді қышқылдар (гуматтар)-6, гидроксикарбонды қышқылдар-2, аминоқышқылдар-6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895,4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КомбоАктив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- 8, в т.ч. органикалық-2, в т.ч. Мочевиналы - 6, Сu агентпен- 3,5, Mn агентпен -3,5, Zn агентпен -0,25, гидроксикарбонды қышқылдар-18, аминоқышқылдары-8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СемяСтарт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 оның ішінде органикалық - 2 с. в. - 1,2-1,7, с. в. жалпы органикалық зат-80-85, С. О. в. жалпы гуминді сығынды (ОГЭ) - 90-95, ОГЭ - 95-96 табиғи гуминді қышқылдар, ОГЭ-4-5 табиғи фульвоқышқылдар, гидроксикарбонды қышқылдар-16, аминоқышқылдар-8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Zn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- 15, оның ішінде органикалық-2, оның ішінде несепнәр - 1, оның ішінде нитратты-12, Zn агентімен -12, гидроксикарбонды қышқылдар-18, аминоқышқылдар-8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Hydro Mix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жалпы-12, оның ішінде органикалық-2, мочевиналы-10, агентпен MgO-4, B бороэтаноломин-2, агентпен тұз-0,1, агентпен Cu-0,8, агентпен Fe-5, агентпен Mn-2,5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B/Mo Humic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- 10, оның ішінде органикалық - 1,5, B бороэтаноломин-12, агентімен Мұ-1, гуминді қышқылдар (гуматтар) - 4, гидроксикарбонды қышқылдар-4, аминоқышқылдар-4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1 953,6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құнарлылығын қалпына келтіруге арналған Reasil® Soil Conditioner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с. в. - 1,5, Р2О5 с. в. - 1,5, К2Ос. в. - 1,5, жалпы органикалық зат с. в. - 75-80, С. О. в. Жалпы гуминді сығынды (ОГЭ) - 90-95, ОГЭ - 54-56 табиғи гуминді қышқылдар, ОГЭ - 40 табиғи гуминді қышқылдар (калий тұздары), ОГЭ-4-6 табиғи фульво қышқылдар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егіншілікке арналған Reasil® Soil Conditioner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с. в. - 1,2-1,7, жалпы органикалық зат с. в. - 80-85, жалпы гуминді сығынды (ОГЭ) С. О. в - 90-95, ОГЭ-95-96 табиғи гуминді қышқылдар, ОГЭ-4-5 табиғи фульво қышқылдар, гидроксикарбонды қышқылдар-16, аминоқышқылдар-8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элементтері бар ГуматК/Na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- 3,5, оның ішінде органикалық - 0,25, мочевиналы- 3,25, K2O агентпен - 2,5, P2O5 - агентпен - 0,50, MgO агентпен - 0,10, B бороэтаноломин - 0,10, Соагентпен - 0,01, Cu агентпен - 0,05, Fe агентпен - 0,12, Mn агентпен - 0,10, Mo агентпен - 1, Zn агентпен - 0,12, гумин қышқылдары (гуматтар) - 7, гидроксикарбонды қышқылдар-0,60, аминоқышқылдар-2,40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Ca (AgroBor Ca)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Са-20, В-0,9, В2О3-2,9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Р (AgroBor Р)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Р2О5-0,5, В-17, В2О3-56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АгроМикс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В-0,6, Cu (хелат) -0,4, Fe (хелат) - 3,5, Mn (хелат) - 2,5, Mo - 0,15, Zn (хелат) - 2, Co (хелат) -0,02, Ca (хелат) - 3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Mg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MgO - 5,0-6,2, аминоқышқылдар 19,0-23,4 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Mn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Mn - 6,0-7,4, аминоқышқылдар 19,0-23,4 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Плюс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аминоқышқылдар - 59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NPK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N-6,8, P2O5-20,4, K2O-13,6, аминоқышқылдар - 43,5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Динамикс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N-7,7, K2O-1,45, аминоқышқылдар - 32,8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Мега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N-5,8, K2O-1,5, Fe (ЭДТА) - 1,3, Mn (ЭДТА) - 1,9, Zn (ЭДТА) -2,5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Рутфарм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K2O-2,4, Zn (хелат) -0,23, аминоқышқылдар - 13,9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Экстра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N-1,3, K2O-7,8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P2O5-17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TRADEFOS AZ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амидті -3, P2O5-27, K2O-18, Fe (ЭДТА) - 0,02, Mn (ЭДТА) - 0,009, Zn (ЭДТА) - 0,0019, Cu (ЭДТА) -0,0008, B-0,0017, Mo-0,0008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RUTER AA V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-5,65, P2O5-5, K2O-3,5, Fe (ЭДТА) - 0,044, Mn (ЭДТА) - 0,05, Zn (ЭДТА) - 0,07, Mo-0,10,бос аминоқышқылдар - 7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CALITECH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-100, СаО - 15, MgO - 2, Cu (ЭДТА) -0,04, Fe (ЭДТА) - 0,05, Mn (ЭДТА) - 0,10, Zn (ЭДТА) - 0,02, Mo-0,001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MAGNITECH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-7, MgO - 10, В - 0,25, Fe (ЭДТА) - 0,05, Mn (ЭДТА) - 0,05, Zn (ЭДТА) - 0,02, Mo-0,001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FINAL K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- 31, N мочевиналы -3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SunBlocker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 сульфаты (pH-Opti)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N-15,1, SO3-40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3884,0</w:t>
            </w:r>
          </w:p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10-20-30+1,5MgO+Te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- 10, Р2О5 - 20, К2О - 30, MgO - 1,5 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8-38-8+4MgO+Te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- 8, Р2О5 - 38, К2О - 8, MgO - 4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25-5-5+3MgO+Te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- 25, Р2О5 - 5, К2О - 5, MgO - 3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3-5-45+2,5MgO+Te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- 3, Р2О5 - 5, К2О - 45, MgO - 2,5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18-18-18+2MgO+Te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- 18, Р2О5 - 18, К2О - 18, MgO - 2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15-5-30+3MgO+Te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Р2О5 - 5, К2О - 30, MgO - 3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16-8-24+2MgO+Te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Р2О5 - 8, К2О - 24, MgO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19-9-19+2MgO+Te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- 19, Р2О5 - 19, К2О - 19, MgO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JAMMER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Р2О5 - 15, SO3-15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580,5</w:t>
            </w:r>
          </w:p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GreenPlus 10-10-40+Te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Р2О5 - 10, К2О - 40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18-18-18+Te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Р2О5 - 18, К2О - 18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13-40-13+Te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Р2О5 - 40, К2О - 13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Сера 800 маркалы Лебозол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Молибден маркалы Лебозол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Цинк 700 маркалы Лебозол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Лебозол-Кальций маркалы Лебозол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Бор маркалы Лебозол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тыңайтқышы, Лебозол-Нутриплант 8-8-6 маркалы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-8, N аммиакты -2,4, N нитратты -1,8, N карбамидті -3,8, Р2О5 - 8, К2О - 6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тыңайтқышы, Лебозол-Нутриплант 36 маркалы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жалпы -27, N аммиакты -3,6, N нитратты -4,7, N карбамидті -18,7, MgO - 3 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Нитрат марганца 235 маркалы Лебозол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Нитрат Магния маркалы Лебозол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Калий 450 маркалы Лебозол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К2О - 31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РапсМикс маркалы Лебозол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–Толық күтім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МагС маркалы Лебозол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Лебозол-ТриМакс маркалы Лебозол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Аминозол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аминоқышқылдар - 55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В (10-40-6)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A (1-3-3)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Guard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NO3-N - 7, NH4-N - 2, K2O - 6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HanseBioSulfur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HanseAmino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 - 24, бос аминоқышқылдар - 13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S-21, SO3-52,5, B-0,01, Fe EDTA-0,02, Mn EDTA-0,012, Zn EDTA-0,004, Cu EDTA-0,004, Mo-0,001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3439,4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Combi B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K2O-15, MgO-2, B-1, Fe EDTA - 0,1, Mn EDTA - 0,05, Zn EDTA-0,004, Cu EDTA-0,05, Mo-0,001, хлоридтер - 10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P2O5-31,1, B-0,02, Fe EDTA - 0,1, Mn EDTA - 0,05, Zn EDTA-1,04, Cu EDTA-0,05, Mo-0,001, сульфаттар-0,15, хлоридтер - 0,1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6266,9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 B-0,4, Fe LSA -0,8, Mn LSA -0,7, Zn LSA -0,1, Mo-0,02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S-2,4, B-0,1, Mn EDTA - 2,0, Zn EDTA-1,5, Cu EDTA-1,0, Mo-0,02, хлоридтер - 0,1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6266,9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аминоқышқылдар 12,5, в т.ч.бос аминоқышқылдар - 6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P2O5-7,3, S-2, MnEDTA - 1,8, ZnEDTA-1,8, CuEDTA-1,8, хлоридтер - 0,1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11495,6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 в т.ч.нитратты - 2,8, мочевиналы - 0,2, Zn - 7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- 8, Ca - 10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мочевиналы - 5, B - 3,3 Мо - 0,5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Маркасы:"Бор" "Альфо-Гроу" ВР минералды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N-37, B-11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Маркасы: "майлы дақылдар" "Альфо-Гроу" ВР минералды тыңайтқыштар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MgO-3,5, SO3-5,5, B-0,5, Mo-0,005, Mn-0,5, Zn-0,6, Cu-0,1, Fe-0,2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Маркасы: "дәнді дақылдар" "Альфо-Гроу"ВР минералды тыңайтқыштар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MgO-5,0, SO3-1,0, B-0,07, Cu-2, Fe-0,5, Fe-0,002, Zn-1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Маркасы: "бұршақ дақылдары" "Альфо-Гроу" ВР минералды тыңайтқыштар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MgO -5,0, SO3-1,0, N-0,5, Mo-0,003, Mn-0,6, Cu-0,2, Zn-0,3, Co-0,002, B-0,5, Fe-0,3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"Альфа Гроу Марганец" микротыңайтқыштары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Mn-6,0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"Альфа Гроу Цинк" микротыңайтқыштары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Zn-6,0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"Альфа Гроу Молибден" микротыңайтқыштары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Мо-3,0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Гумат-Антистресс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- 3,50, в т.ч. органикалық - 0,25, мочевиналы - 3,25, K2O агентпен - 2,50, P2O5 - агентпен- 0,50, MgO агентпен- 0,10, B бороэтаноломин - 0,10, Cо агентпен- 0,01, Cu агентпен- 0,05, Fe агентпен- 0,12, Mn агентпен- 0,10, Mo агентпен- 0,03, Zn агентпен - 0,12, гуминдіқышқылдар (гуматтар) - 7, гидроксикарбонды қышқылдар-0,60, аминоқышқылдар-2,40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"ТЕРРА7" сұйық гуминді тыңайтқыш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органикалық - 1,43, K2O - 6,2, Na - 5,2, P2O5 - 2,3 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"Зеромикс" сұйық кешенді микротыңайтқыш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ВИ-АГРО әмбебап сұйық микротыңайтқышы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N-26,6-31-48%; MgO-2,8-3,48%; Fe-0,017-0,38%; SO3-0,22-2,07%; B-0,23-5,2%; Cu-0,17-0,38%; Zn-0,009-0,38%; Mn-0,24-1,014%; Co-0,002-0,008%; Mo-0,002-0,012%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Ви-агро-Альфа Кешенді сұйық тыңайтқышы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Ви-Агро-Бетта сұйық микротыңайтқышы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Standard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Forte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Boron 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B - 5, MgO - 1,8,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Lithovit Amino 25 - Tribodyn Foliar Fertilizer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- 28,SiO2 - 9, N - 3 total nitrogen, MgO - 1,8, Fe - 0,5,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 Mn - 0,05, Zn - 0,07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Korn-Kali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- 40, MgO - 6, Na2O - 4, SO3 - 12,5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301 050,0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Boost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622 422,5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Patentkali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K2О-30, MgO-10, SO3-42,5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362 530,0</w:t>
            </w:r>
          </w:p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6:24:12 + 2% Ca + 5% S + 0.05% Zn маркалы тыңайтқыш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7:21:21 + 4% S + 0.05% Zn маркалы тыңайтқыш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 P-21, K-21, S-4, Zn-0,05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8:15:15 + 3% Ca + 9% S маркалы тыңайтқыш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P-15, K-15, Ca-3, S-9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 16:20 + 12% S + 0.05% B маркалы тыңайтқыш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P-20, S-12, B-0,05 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165 132,5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185 450,0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Маркасы: "Оракул мультикомплекс" "Оракул" кешенді минералды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0,66, K2O – 4,4, SO3 - 3,6, Cu – 0,8, Zn – 0,8, B – 0,6, Fe – 0,6, Mn – 0,6, Mo –0,012, Co – 0,005, колофермин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Оракул колофермин бора маркалы "Оракул" микротыңайтқышы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15,5, колофермин (в т.ч. N – 6,0, колофермин – 28)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мырыш маркалы "Оракул" микротыңайтқышы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12, колофермин (вт.ч. N – 5,2, SO3 – 7,3, аминоқышқылдар – 28,1)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 күкірт актив" маркалы "оракул" кешенді минералды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 (в т.ч. N – 11,5, Na2O – 19,7)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Оракул колофермин мысмаркалы "Оракул" микротыңайтқышы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10, колофермин (в т.ч. N – 8,9, SO3 – 12,6, коламин – 20)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темірмаркалы "Оракул" микротыңайтқышы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6,5, колофермин (вт.ч. N – 7,3, SO3 – 9,3, аминоқышқылдар – 8,9)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марганец маркалы "Оракул" микротыңайтқышы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 (вт.ч. N – 3, SO3 – 7,5, аминоқышқылдар – 13,9)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 семена" маркалы "оракул" кешенді минералды 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2,0, P2O5 – 9,9, K2O – 6,5, SO3 – 5,7, Fe – 1,5, Mn – 1,5, Cu – 0,54, Zn – 0,54, B – 0,18, Mo – 0,04, Co – 0,001, колофермин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молибденмаркалы "Оракул" микротыңайтқышы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13, колофермин (в т.ч. N – 7,1, аминоқышқылдар – 20,3)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 № 118 Қаулысына 2-қосымша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тыңайтқыштарға (органикалық тыңайтқыштарды қоспағанда) арналған субсидиялар көлемдері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9"/>
        <w:gridCol w:w="895"/>
        <w:gridCol w:w="10166"/>
      </w:tblGrid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Субсидиялауға арналған бюджет қаражатының көлемі, теңге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1 581 959 000,00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