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ee48" w14:textId="c68e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облысында 2021 жылға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2021 жылғы 25 наурыздағы № 114 қаулысы. Алматы облысы Әділет департаментінде 2021 жылы 26 наурызда № 5902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туралы" 2001 жылғы 23 қаңтардағы Қазақстан Республикасы Заңының 27, 37-баптарына, "Сауда қызметін реттеу туралы" 2004 жылғы 12 сәуірдегі Қазақстан Республикасы Заңының 8-бабына, Қазақстан Республикасы Ұлттық экономика министрінің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бұйрығына (Нормативтік құқықтық актілерді мемлекеттік тіркеу тізілімінде № 11245 тіркелген) сәйкес, Алматы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облысында 2021 жылға арналған әлеуметтік маңызы бар азық-түлік тауарларына бөлшек сауда бағаларының шекті мәндері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 Тұрдалиевқа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
 міндетін уақытша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Турлашов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әкімінің міндетін уақытша атқарушы
2021 жылғы 25 наурыздағы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
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облысында 2021 жылға арналған әлеуметтік маңызы бар азық-түлік тауарларына бөлшек сауда бағаларының шекті мәндері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893"/>
        <w:gridCol w:w="705"/>
        <w:gridCol w:w="2023"/>
        <w:gridCol w:w="2023"/>
        <w:gridCol w:w="2024"/>
        <w:gridCol w:w="2024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(тг/теңгекг/килограмм)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жылдың 1 тоқсанына шекті бөлшек сауда бағалары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жылдың 2 тоқсанына шекті бөлшек сауда бағалары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жылдың 3 тоқсанына шекті бөлшек сауда бағалары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жылдың 4 тоқсанына шекті бөлшек сауда бағалары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2,5%, жұмсақ қаптамада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тг/литр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2,5% айран, жұмсақ қаптамада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тг/литр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5-9%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дана/тг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– құмшекер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 -дан басқа)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