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2b3f" w14:textId="38f2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Бершүгір ауылдық округі Бершүгір ауылындағы атаусыз көшеге атау беру туралы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Бершүгір ауылдық округі әкімінің 2021 жылғы 20 қаңтардағы № 1 шешімі. Ақтөбе облысының Әділет департаментінде 2021 жылғы 21 қаңтарда № 8019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халықтың пікірін ескере отырып, Бершүгір ауылдық округінің әкімі 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Бершүгір ауылдық округінің Бершүгір ауылындағы атаусыз көшеге "Нұрғиса Тілендиев" атауы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Шалқар ауданы Бершүгір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Бершүгір аулдық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Жұбаназар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Бершүгір ауылдық округі әкімінің 2021 жылғы 20 қаңтардағы № 1 шешіміне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Бершүгір ауылдық округі Бершүгір ауылындағы атаусыз көшесіне "Нұрғиса Тілендиев" атауын беру туралы схемалық карта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