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326" w14:textId="0e9d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Тоғыз ауылдық округінің кейбір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Тоғыз ауылдық округі әкімінің 2021 жылғы 23 ақпандағы № 3 шешімі. Ақтөбе облысының Әділет департаментінде 2021 жылғы 24 ақпанда № 8064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тиісті аумақ халқының пікірін ескере отырып және Ақтөбе облысы әкімдігі жанындағы облыстық ономастика комиссиясының 2020 жылғы 22 қазандағы № 2 қорытындысы негізінде, Тоғыз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Тоғыз ауылдық округіндегі келесі елді мекендердің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Төсбұлақ елді мекенінде "Теміржолшылар" көшесін "Әбілқайыр хан"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Көпмола ауылында "Теміржолшылар" көшесін "Бауыржан Момышұлы"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Тоғыз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Тоғыз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Ідірісов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