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4182" w14:textId="40f4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Тоғыз ауылдық округі әкімінің 2009 жылғы 31 шілдедегі № 3 "Тоғыз ауылдық округіне қарасты елді мекендерге көше атауларын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2021 жылғы 20 қаңтардағы № 1 шешімі. Ақтөбе облысының Әділет департаментінде 2021 жылғы 20 қаңтарда № 8018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облысы әкімдігінің 2019 жылғы 11 желтоқсандағы № 490 және Ақтөбе облыстық мәслихатының 2019 жылғы 11 желтоқсандағы № 479 "Ақтөбе облысының Алға, Ырғыз, Мәртөк, Мұғалжар және Шалқар аудандарының кейбір елді мекендерін тарату туралы", нормативтік құқықтық актілерді мемлекеттік тіркеу Тізілімінде № 6570 болып тіркелген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Тоғыз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Тоғыз ауылдық округі әкімінің 2009 жылғы 31 шілдедегі № 3 "Тоғыз ауылдық округіне қарасты елді мекендерге көше атауларын беру туралы" (нормативтік құқықтық актілерді мемлекеттік тіркеу Тізілімінде № 3-13-115 болып тіркелген, 2009 жылғы 9 қыркүйекте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148" және "№ 4200" сандары алынып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Тоғыз ауылдық округіне қарасты елді мекендердегі көшелерге төмендегідей атаулар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Төсбұлақ елді мекені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Жылан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"Жылан", "Көктымақты"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Кеңдала елді мекені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"Хан жалы", "Кеңдала" көшелері;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Көпмола стансасы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"Теміржолшылар", "Көпмола", "Қопатай", "Қаратал", "Үшқурай" көшелері.".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Тоғыз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