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049c" w14:textId="6770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22 желтоқсандағы № 605 "2021-2023 жылдарға арналған Шалқар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13 желтоқсандағы № 137 шешімі. Қазақстан Республикасының Әділет министрлігінде 2021 жылғы 20 желтоқсанда № 25842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"2021-2023 жылдарға арналған Шалқар аудандық бюджетін бекіту туралы" 2020 жылғы 22 желтоқсандағы № 605 (Нормативтік құқықтық актілерді мемлекеттік тіркеу тізілімінде № 7840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Шалқар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12968277,2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3404763,2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70071,9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23255,0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9470187,1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13293422,8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-5339,0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-319806,6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319806,6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5339,0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325145,6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жылға арналған аудандық бюджетке республикалық бюджеттен мынадай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30832,0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балаларға кепілдендірілген әлеуметтік пакетке – 9210,0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– 24381,0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жұмысқа орналастыру үшін арнайы жұмыс орындарын құруға жұмыс берушінің шығындарын субсидиялауға – 208,0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– 253321,0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7964,0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ерекше еңбек жағдайлары үшін лауазымдық айлық ақысына қосымша ақылар белгілеуге – 30319,0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аудан әкімдігінің қаулысы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13 желтоқсандағы № 137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22 желтоқсандағы № 605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Шалқар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Мамандардың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13 желтоқсандағы № 137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22 желтоқсандағы № 605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аудандық маңызы бар қала және ауылдық округ бюджеттеріне 2021 жылға ағымдағы нысаналы трансферттер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Айшуақ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Кішіқұм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