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cafb" w14:textId="765c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22 желтоқсандағы № 605 "2021-2023 жылдарға арналған Шалқар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27 тамыздағы № 89 шешімі. Қазақстан Республикасының Әділет министрлігінде 2021 жылғы 11 қыркүйекте № 24313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"2021-2023 жылдарға арналған Шалқар аудандық бюджетін бекіту туралы" 2020 жылғы 22 желтоқсандағы № 605 (Нормативтік құқықтық актілерді мемлекеттік тіркеу тізілімінде № 7840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13362981,2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3411623,1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41628,1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9839658,1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13688126,8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-5339,0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-319806,6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319806,6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325145,6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аудандық бюджетте аудандық маңызы бар қала және ауылдық округ бюджеттеріне ағымдағы нысаналы трансферттер 493785,1 мың теңге сомасында 5 қосымшаға сәйкес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аудандық бюджетке республикалық бюджеттен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59832,0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– 10710,0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27147,0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– 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278321,0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12137,0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ерекше еңбек жағдайлары үшін лауазымдық айлық ақысына қосымша ақылар белгілеуге – 31919,0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аудан әкімдігінің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аудандық бюджетке Қазақстан Республикасы Ұлттық қорынан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қорына тұрғын үйлер сатып алуға – 25050,0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үйде қызмет көрсету ұйымдарының, халықты жұмыспен қамту орталықтары жұмыскерлерінің жалақысын көтеруге – 16384,0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 бойынша іс-шараларды іске асыруға – 28873,0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аудандық бюджетке облыстық бюджеттен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12168,0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– 1100,0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жәрдемдесуге –25296,0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қамтуға және жаппай кәсіпкерлікті дамытуға – 19305,0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мекендердің әлеуметтік және инженерлік инфрақұрылымы бойынша іс-шараларды іске асыруға – 3208,0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қызметшілерге еңбекақы төлеудің жаңа жүйесін енгізуге – 169000,0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аудан әкімдігінің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жылға арналған аудандық бюджетке республикалық бюджеттен мынадай көлемдерде нысаналы даму трансферттері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Қайдауыл стансасы және Ақтан Батыр ауылындағы (Қауылжыр стансасы) сумен жабдықтау желілерін қайта жарақтауға – 450000,0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1030 шақырым, Көпмола, Жылан стансалары және Кеңдала разъезіндегі сумен жабдықтау желілерін қайта жарақтауға – 740783,0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Мөңке би ауылындағы сумен жабдықтау желілерін салуға - 93206,0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Шалқар қаласы, Шыман ауылының даму аймағында сумен жабдықтау желілерін салуға – 65766,0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Шілікті ауылы, Тоғыз стансасы және №77 разъездегі (Шағыр) сумен жабдықтау желілерін қайта жарақтауға – 760964,0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Бозой ауылындағы кәріз желілерін қайта жарақтауға – 460599,0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Шалқар қаласының даму аймағында (Жанкелдин ауылы) сумен жабдықтау желілерін салуға – 9829,0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қаласы, Сейтов көшесінен екі қабатты сегіз пәтерлік жалдамалы коммуналдық тұрғын үйін салуға – 67200,0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трансферттердің сомаларын бөлу аудан әкімдігінің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жылға арналған аудандық бюджетке облыстық бюджеттен мынадай нысаналы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Қайдауыл стансасы және Ақтан Батыр ауылындағы (Қауылжыр стансасы) сумен жабдықтау желілерін қайта жарақтауға – 101305,0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Шалқар қаласындағы кәріз желісіне кәріздік-тазарту имаратын салуға жобалық-сметалық құжаттамасын әзірлеуге – 35612,0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Шілікті ауылы, Тоғыз стансасы және №77 разъездегі (Шағыр) сумен жабдықтау желілерін қайта жарақтауға – 53256,0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трансферттердің сомаларын бөлу аудан әкімдігінің қаулысы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тамыздағы № 89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тамыздағы № 89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605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2021 жылға ағымдағы нысаналы трансферттер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