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734" w14:textId="6013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622 "2021-2023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8 шілдедегі № 83 шешімі. Қазақстан Республикасының Әділет министрлігінде 2021 жылғы 13 шілдеде № 23486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Шалқар ауылдық округ бюджетін бекіту туралы" № 622 (Нормативтік құқықтық актілерді мемлекеттік тіркеу тізілімінде № 7877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22648,0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548,3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үшінші абзацы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көркейтуге – 2829,0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8 шілдедегі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