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6eb" w14:textId="6178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623 "2021-2023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79 шешімі. Қазақстан Республикасының Әділет министрлігінде 2021 жылғы 8 шілдеде № 23367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Шетырғыз ауылдық округ бюджетін бекіту туралы" № 623 (Нормативтік құқықтық актілерді мемлекеттік тіркеу тізілімінде № 7876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Шетырғыз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- 23406,7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кірістер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Шетырғыз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5022,0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2881,7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Шетырғыз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