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86bbe" w14:textId="5f86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22 желтоқсандағы № 605 "2021-2023 жылдарға арналған Шалқар аудандық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7 маусымдағы № 61 шешімі. Қазақстан Республикасының Әділет министрлігінде 2021 жылғы 21 маусымда № 23129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22 желтоқсандағы "2021-2023 жылдарға арналған Шалқар аудандық бюджетін бекіту туралы" № 605 (Нормативтік құқықтық актілерді мемлекеттік тіркеу тізілімінде № 7840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Шалқар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13730594,2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3413322,0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70378,0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39623,1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10207271,1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13889722,8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3412,0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8751,0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5339,0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-162540,6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- 162540,6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8751,0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5339,0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- 159128,6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"466828,6" сандары "483683,1"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"1890,0" сандары "1100,0"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"15491,0" сандары "19305,0"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жетінші және сегізінші абзацтарымен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"оңалтудың жеке бағдарламасына сәйкес мүгедектердің өмір сүру сапасын жақсартуға – 34164,0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автокөлік жолдары мен елді мекендердің көше жолдарын күрделі және орташа жөндеуге – 43312,0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алтыншы, жетінші абзацтары алынып тасталсын.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7 маусымдағы № 61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22 желтоқсандағы № 605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Шалқар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13730594,2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10207271,1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13889722,8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Мамандардың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шеңберінде ауылдық елді мекендердегі әлеуметтік және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7 маусымдағы № 61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22 желтоқсандағы № 605 шешімін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аудандық маңызы бар қала және ауылдық округ бюджеттеріне 2021 жылға ағымдағы нысаналы трансферттер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Айшуақ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Бершүгір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Көтібарұлы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Кішіқұм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Қауылжыр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Шетырғыз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483683,1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