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9547" w14:textId="46b9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29 желтоқсандағы № 612 "2021-2023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12 наурыздағы № 28 шешімі. Ақтөбе облысының Әділет департаментінде 2021 жылғы 15 наурызда № 8131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29 желтоқсандағы № 612 "2021-2023 жылдарға арналған Айшуақ ауылдық округ бюджетін бекіту туралы" (нормативтік құқықтық актілерді мемлекеттік тіркеу Тізілімінде № 7895 тіркелген, 2021 жылғы 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"24376,0" сандары "28083,0"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түсімдері- "21860,0" сандары "25567,0"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"24376,0" сандары "31124,0"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"-3040,7"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"3040,7"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"3040,7"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"724,0" сандары "4431,0"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12 наурыздағы № 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Айшуақ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