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8434" w14:textId="53f8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29 желтоқсандағы № 616 "2021-2023 жылдарға арналған Есет Көтібарұлы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12 наурыздағы № 32 шешімі. Ақтөбе облысының Әділет департаментінде 2021 жылғы 15 наурызда № 8125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29 желтоқсандағы № 616 "2021-2023 жылдарға арналған Есет Көтібарұлы ауылдық округ бюджетін бекіту туралы" (нормативтік құқықтық актілерді мемлекеттік тіркеу Тізілімінде № 7881 тіркелген, 2021 жылғы 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"21961,0" сандары "26319,8"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"20857,0" сандары "25215,8"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"21961,0" сандары "27444,3"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"0" саны "-1124,5"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"0" саны "1124,5"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"0" саны "1124,5"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"1043,0" сандары "5401,8"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12 наурыздағы № 32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Есет Көтібарұлы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