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491f" w14:textId="d054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22 желтоқсандағы № 605 "2021-2023 жылдарға арналған Шалқар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5 наурыздағы № 16 шешімі. Ақтөбе облысының Әділет департаментінде 2021 жылғы 9 наурызда № 8085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22 желтоқсандағы № 605 "2021-2023 жылдарға арналған Шалқар аудандық бюджетін бекіту туралы" (нормативтік құқықтық актілерді мемлекеттік тіркеу Тізілімінде № 7840 тіркелген, 2020 жылы 28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"13580339,0" сандары "13584551,1"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"3398092,0" сандары "3396322,0"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"6858,0" сандары "7378,0"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"28500,0" сандары "29750,0"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"10146889,0" сандары "10151101,1"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"13580339,0" сандары "13658679,7"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"-3412,0" сандары "-77540,6"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"3412,0" сандары "77540,6"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"0" саны "74128,6"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"75489,0" сандары "466828,6"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алтыншы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мекендердің әлеуметтік және инженерлік инфрақұрылымы бойынша іс-шараларды іске асыруға – 3208,0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жетінші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облысы, Шалқар қаласында 3 екі қабатты сегіз пәтерлік жалдамалы коммуналдық тұрғын үйлерін салуға – 1000,0 мың теңге.".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5 наурыздағы № 16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22 желтоқсандағы № 605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Жәбірленушілерге өтемақы қорына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Мамандардың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5 наурыздағы № 16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22 желтоқсандағы № 605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 және ауылдық округ бюджеттеріне 2021 жылға ағымдағы нысаналы трансферттер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