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2b53" w14:textId="970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5 наурыздағы № 19 шешімі. Ақтөбе облысының Әділет департаментінде 2021 жылғы 9 наурызда № 8084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Шалқар аудандық мәслихатының кейбір шешімдерінің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5 наурыздағы № 19 шешіміне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танылатын Шалқар аудандық мәслихатының кейбір шешімдерінің тізбесі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2010 жылғы 20 шілдедегі № 210 "Жер салығының базалық мөлшерлемесін арттыру туралы" (нормативтік құқықтық актілерді мемлекеттік тіркеу Тізілімінде № 3-13-140 тіркелген, 2010 жылғы 8 қыркүйекте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Шалқар аудандық мәслихатының 2017 жылғы 17 ақпандағы № 85 "Шалқар аудандық мәслихатының 2010 жылғы 20 шілдедегі № 210 "Жер салығының базалық ставкасын белгілеу туралы" шешіміне өзгерістер енгізу туралы" (нормативтік құқықтық актілерді мемлекеттік тіркеу Тізілімінде № 5320 тіркелген, 2017 жылғы 30 наурызда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Шалқар аудандық мәслихатының 2018 жылғы 27 наурыздағы № 201 "Шалқар аудандық мәслихатының 2010 жылғы 20 шілдедегі № 210 "Жер салығының базалық мөлшерлемесін белгілеу туралы" шешіміне өзгерістер енгізу туралы" (нормативтік құқықтық актілерді мемлекеттік тіркеу Тізілімінде № 3-13-190 тіркелген, 2018 жылғы 19 сәуірде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