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8e6c0" w14:textId="028e6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2021 жылғы 8 қаңтардағы № 562 "2021-2023 жылдарға арналған Аққұдық ауылының бюджетін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2021 жылғы 25 наурыздағы № 29 шешімі. Ақтөбе облысының Әділет департаментінде 2021 жылғы 30 наурызда № 8169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2021 жылғы 8 қаңтардағы № 562 "2021-2023 жылдарға арналған Аққұдық ауылының бюджетін бекіту туралы" (нормативтік құқықтық актілерді мемлекеттік тіркеу Тізілімінде № 7999 тіркелген, 2021 жылғы 19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"Хромтау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Дуисов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25 наурыздағы № 29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8 қаңтардағы № 562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Аққұдық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ұй –коммуналдық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