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9620" w14:textId="e2b9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560 "2021-2023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28 шешімі. Ақтөбе облысының Әділет департаментінде 2021 жылғы 30 наурызда № 8166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560 "2021-2023 жылдарға арналған Абай ауылдық округініңбюджетін бекіту туралы" (нормативтік құқықтық актілерді мемлекеттік тіркеу Тізілімінде № 8014 тіркелген, 2021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"12 473,0" сандары "13 889,0"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8 қаңтардағы № 560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қаражатынан пайдаланылатын қалдықтар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