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8dae" w14:textId="04c8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569 "2021-2023 жылдарға арналған Тассай ауылдық округінің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36 шешімі. Ақтөбе облысының Әділет департаментінде 2021 жылғы 30 наурызда № 8158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569 "2021-2023 жылдарға арналған Тассай ауылдық округінің бюджетін бекіту туралы" (Нормативтік құқықтық актілерді мемлекеттік тіркеу тізілімінде № 8008 тіркелген, 2021 жылғы 20 қаңтарда Қазақстан Республикасы нормативтік құқықтық актілерінің электрондық түрде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