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a00d" w14:textId="011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мәслихаттың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5 наурыздағы № 18 шешімі. Ақтөбе облысының Әділет департаментінде 2021 жылғы 11 наурызда № 8102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тіркелген, 2016 жылы 22 наурызда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5 наурыздағы № 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2016 жылғы 18 ақпандағы № 323 шешіміне қосымша</w:t>
            </w:r>
          </w:p>
        </w:tc>
      </w:tr>
    </w:tbl>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 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Хромтау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күнкөрiс деңгейi – мөлшері бойынша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Хромтау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 мұқтаж азаматтардың жекелеген санаттарына "Хромтау аудандық жұмыспен қамту және әлеуметтік бағдарламалар бөлімі" мемлекеттік мекемесімен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органымен (бұдан әрі – ЖАО) мұқтаж азаматтардың жекелеген санаттарына (бұдан әрі – алушылар)</w:t>
      </w:r>
    </w:p>
    <w:p>
      <w:pPr>
        <w:spacing w:after="0"/>
        <w:ind w:left="0"/>
        <w:jc w:val="both"/>
      </w:pPr>
      <w:r>
        <w:rPr>
          <w:rFonts w:ascii="Times New Roman"/>
          <w:b w:val="false"/>
          <w:i w:val="false"/>
          <w:color w:val="000000"/>
          <w:sz w:val="28"/>
        </w:rPr>
        <w:t>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(бұдан әрі - Заң)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9 мамыр -Жеңіс күні;</w:t>
      </w:r>
    </w:p>
    <w:p>
      <w:pPr>
        <w:spacing w:after="0"/>
        <w:ind w:left="0"/>
        <w:jc w:val="both"/>
      </w:pPr>
      <w:r>
        <w:rPr>
          <w:rFonts w:ascii="Times New Roman"/>
          <w:b w:val="false"/>
          <w:i w:val="false"/>
          <w:color w:val="000000"/>
          <w:sz w:val="28"/>
        </w:rPr>
        <w:t>
      30 тамыз- Қазақстан Республикасының Конститутциясы күні.</w:t>
      </w:r>
    </w:p>
    <w:p>
      <w:pPr>
        <w:spacing w:after="0"/>
        <w:ind w:left="0"/>
        <w:jc w:val="both"/>
      </w:pPr>
      <w:r>
        <w:rPr>
          <w:rFonts w:ascii="Times New Roman"/>
          <w:b w:val="false"/>
          <w:i w:val="false"/>
          <w:color w:val="000000"/>
          <w:sz w:val="28"/>
        </w:rPr>
        <w:t>
      8.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r>
        <w:rPr>
          <w:rFonts w:ascii="Times New Roman"/>
          <w:b w:val="false"/>
          <w:i w:val="false"/>
          <w:color w:val="000000"/>
          <w:sz w:val="28"/>
        </w:rPr>
        <w:t>
      9. Ай сайынғы әлеуметтік көмек табыстарын есепке алмай:</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3) Заңның күші қолданылатын басқа да адамдарға жылу маусымының 7 ай ішінде (қаңтардан сәуірге дейін, қазаннан желтоқсанға дейін) коммуналдық қызметтерге 5000 ( бесмың) теңге мөлшерінде;</w:t>
      </w:r>
    </w:p>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жылу маусымының 7 ай ішінде (қаңтардан сәуірге дейін, қазаннан желтоқсанға дейін) коммуналдық қызметтерге 5000 (бес мың) теңге мөлшерінде;</w:t>
      </w:r>
    </w:p>
    <w:p>
      <w:pPr>
        <w:spacing w:after="0"/>
        <w:ind w:left="0"/>
        <w:jc w:val="both"/>
      </w:pPr>
      <w:r>
        <w:rPr>
          <w:rFonts w:ascii="Times New Roman"/>
          <w:b w:val="false"/>
          <w:i w:val="false"/>
          <w:color w:val="000000"/>
          <w:sz w:val="28"/>
        </w:rPr>
        <w:t>
      5) үйде оқитын мүгедек балалардың ата-аналарына немесе заңды өкілдеріне, білім беру кезеңіне бір мүгедек балаға 2 (екі) айлық есептік көрсеткіш мөлшерiнде "Хромтау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6)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кәсіпорны ұсынған тізімдері негізінде, жылына 6 айға дейінгі амбулаториялық ем алу мерзіміне 10 (он) айлық есептiк көрсеткіш мөлшерінде көрсетіледі.</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10. Біржолғы әлеуметтік көмек:</w:t>
      </w:r>
    </w:p>
    <w:p>
      <w:pPr>
        <w:spacing w:after="0"/>
        <w:ind w:left="0"/>
        <w:jc w:val="both"/>
      </w:pPr>
      <w:r>
        <w:rPr>
          <w:rFonts w:ascii="Times New Roman"/>
          <w:b w:val="false"/>
          <w:i w:val="false"/>
          <w:color w:val="000000"/>
          <w:sz w:val="28"/>
        </w:rPr>
        <w:t>
      1) 9 мамыр-Жеңіс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100 000 (жүз мың) теңге мөлшерiнде;</w:t>
      </w:r>
    </w:p>
    <w:p>
      <w:pPr>
        <w:spacing w:after="0"/>
        <w:ind w:left="0"/>
        <w:jc w:val="both"/>
      </w:pPr>
      <w:r>
        <w:rPr>
          <w:rFonts w:ascii="Times New Roman"/>
          <w:b w:val="false"/>
          <w:i w:val="false"/>
          <w:color w:val="000000"/>
          <w:sz w:val="28"/>
        </w:rPr>
        <w:t>
      еңбек ардагерлеріне 50 000 (елу мың) теңге мөлшерiнде;</w:t>
      </w:r>
    </w:p>
    <w:p>
      <w:pPr>
        <w:spacing w:after="0"/>
        <w:ind w:left="0"/>
        <w:jc w:val="both"/>
      </w:pPr>
      <w:r>
        <w:rPr>
          <w:rFonts w:ascii="Times New Roman"/>
          <w:b w:val="false"/>
          <w:i w:val="false"/>
          <w:color w:val="000000"/>
          <w:sz w:val="28"/>
        </w:rPr>
        <w:t>
      2) 30 тамыз- Қазақстан Республикасының Конститутциясы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50 000 (елу мың) теңге мөлшерiнде.</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Қазақстан Республикасының шегінде тегін медициналық көмектің кепілдік берілген көлемі щеңберінде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аудан бюджетінің қаражаты есебінен көрсетіледі.</w:t>
      </w:r>
    </w:p>
    <w:p>
      <w:pPr>
        <w:spacing w:after="0"/>
        <w:ind w:left="0"/>
        <w:jc w:val="both"/>
      </w:pPr>
      <w:r>
        <w:rPr>
          <w:rFonts w:ascii="Times New Roman"/>
          <w:b w:val="false"/>
          <w:i w:val="false"/>
          <w:color w:val="000000"/>
          <w:sz w:val="28"/>
        </w:rPr>
        <w:t>
      Жұмыс берушінің кінәсінен болған еңбектегі мертігуден немесе кәсіби ауырудан мүгедектердің, емделуге жол жүру өтемақысы берілмейді.</w:t>
      </w:r>
    </w:p>
    <w:p>
      <w:pPr>
        <w:spacing w:after="0"/>
        <w:ind w:left="0"/>
        <w:jc w:val="both"/>
      </w:pPr>
      <w:r>
        <w:rPr>
          <w:rFonts w:ascii="Times New Roman"/>
          <w:b w:val="false"/>
          <w:i w:val="false"/>
          <w:color w:val="000000"/>
          <w:sz w:val="28"/>
        </w:rPr>
        <w:t>
      11. Өмірлік қиын жағдайға тап болған кезде біржолғы әлеуметтік көмек:</w:t>
      </w:r>
    </w:p>
    <w:p>
      <w:pPr>
        <w:spacing w:after="0"/>
        <w:ind w:left="0"/>
        <w:jc w:val="both"/>
      </w:pPr>
      <w:r>
        <w:rPr>
          <w:rFonts w:ascii="Times New Roman"/>
          <w:b w:val="false"/>
          <w:i w:val="false"/>
          <w:color w:val="000000"/>
          <w:sz w:val="28"/>
        </w:rPr>
        <w:t>
      1) Ұлы Отан соғысының ардагерлеріне 150 000 (жүз елу мың) теңгеден артық емес мөлшерде;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теңгеден артық емес мөлшерде;</w:t>
      </w:r>
    </w:p>
    <w:p>
      <w:pPr>
        <w:spacing w:after="0"/>
        <w:ind w:left="0"/>
        <w:jc w:val="both"/>
      </w:pPr>
      <w:r>
        <w:rPr>
          <w:rFonts w:ascii="Times New Roman"/>
          <w:b w:val="false"/>
          <w:i w:val="false"/>
          <w:color w:val="000000"/>
          <w:sz w:val="28"/>
        </w:rPr>
        <w:t>
      3) еңбек ардагерлеріне, Заңның күші қолданылатын басқа да адамдарға 80 000 (сексен мың) теңгеден артық емес мөлшерде;</w:t>
      </w:r>
    </w:p>
    <w:p>
      <w:pPr>
        <w:spacing w:after="0"/>
        <w:ind w:left="0"/>
        <w:jc w:val="both"/>
      </w:pPr>
      <w:r>
        <w:rPr>
          <w:rFonts w:ascii="Times New Roman"/>
          <w:b w:val="false"/>
          <w:i w:val="false"/>
          <w:color w:val="000000"/>
          <w:sz w:val="28"/>
        </w:rPr>
        <w:t>
      4) зейнеткерлік жасқа жеткен адамдарға 60 000 (алпыс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теңгеден артық емес мөлшерде;</w:t>
      </w:r>
    </w:p>
    <w:p>
      <w:pPr>
        <w:spacing w:after="0"/>
        <w:ind w:left="0"/>
        <w:jc w:val="both"/>
      </w:pPr>
      <w:r>
        <w:rPr>
          <w:rFonts w:ascii="Times New Roman"/>
          <w:b w:val="false"/>
          <w:i w:val="false"/>
          <w:color w:val="000000"/>
          <w:sz w:val="28"/>
        </w:rPr>
        <w:t>
      7)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теңгеден артық емес мөлшерде;</w:t>
      </w:r>
    </w:p>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теңгеден артық емес мөлшерде көрсетіледі.</w:t>
      </w:r>
    </w:p>
    <w:p>
      <w:pPr>
        <w:spacing w:after="0"/>
        <w:ind w:left="0"/>
        <w:jc w:val="both"/>
      </w:pPr>
      <w:r>
        <w:rPr>
          <w:rFonts w:ascii="Times New Roman"/>
          <w:b w:val="false"/>
          <w:i w:val="false"/>
          <w:color w:val="000000"/>
          <w:sz w:val="28"/>
        </w:rPr>
        <w:t>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 Қазақстан Республикасының аумағында енгізілген төтенше жағдай кезеңіне біржолғы әлеуметтік көмек 20 000 (жиырма мың) теңге мөлшерінде бір адамға табыстарын есепке алмай және тек бір санат бойынша:</w:t>
      </w:r>
    </w:p>
    <w:p>
      <w:pPr>
        <w:spacing w:after="0"/>
        <w:ind w:left="0"/>
        <w:jc w:val="both"/>
      </w:pPr>
      <w:r>
        <w:rPr>
          <w:rFonts w:ascii="Times New Roman"/>
          <w:b w:val="false"/>
          <w:i w:val="false"/>
          <w:color w:val="000000"/>
          <w:sz w:val="28"/>
        </w:rPr>
        <w:t>
      1) мемлекеттік әлеуметтік жәрдемақы алушы I, II және III-топтағы мүгедектерге, он алты жасқа дейінгі мүгедек балаларға, мүгедек баланы тәрбиелеп отырған ата-аналарға уәкілетті органның тізімдері негізінде;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2)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алып жүрген науқастарға,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кәсіпорыны ұсынған тізімдері негізінде;</w:t>
      </w:r>
    </w:p>
    <w:p>
      <w:pPr>
        <w:spacing w:after="0"/>
        <w:ind w:left="0"/>
        <w:jc w:val="both"/>
      </w:pPr>
      <w:r>
        <w:rPr>
          <w:rFonts w:ascii="Times New Roman"/>
          <w:b w:val="false"/>
          <w:i w:val="false"/>
          <w:color w:val="000000"/>
          <w:sz w:val="28"/>
        </w:rPr>
        <w:t>
      3) уәкілетті органның әлеуметтік қызметкерлерімен қызмет көрсететін жалғыз тұратын қарт азаматтарға;</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бір еселенген мөлшерінен аспайтын аз қамтамасыз етілген отбасыларға, арнайы аудандық комиссия бекіткен қалалық және ауылдық округ әкімдері ұсынған тізімдері негізінде көрсетіледі.</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16.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күндері мен мерекелік күндеріне (мәртебесіне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10 тармақтың 3) тармақшасында көрсетілген тұлғалар өтінішке қоса келесідей құжаттарды тапсырады:</w:t>
      </w:r>
    </w:p>
    <w:p>
      <w:pPr>
        <w:spacing w:after="0"/>
        <w:ind w:left="0"/>
        <w:jc w:val="both"/>
      </w:pPr>
      <w:r>
        <w:rPr>
          <w:rFonts w:ascii="Times New Roman"/>
          <w:b w:val="false"/>
          <w:i w:val="false"/>
          <w:color w:val="000000"/>
          <w:sz w:val="28"/>
        </w:rPr>
        <w:t>
      1)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2) екінші деңгейдегі банктерде немесе "Қазпошта" АҚ бөлімшелерінде шоттың болуы туралы құжат;</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10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10 тармақтың 3) тармақшасында көрсетілген тұлғаны алып жүру қажеттігін растайтын медициналық анықтама.</w:t>
      </w:r>
    </w:p>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4) 11 тармақтың 8) тармақшасында көрсетілген тұлғалар атынан қамқоршысы өтінішке қоса осы тармақтағы 1), 2), 3) тармақшаларда көрсетілген құжаттарды тапсырады.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18. Осы Қағидалардың 9 тармағында көрсетілген тұлғаларға ай сайынғы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20.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21. Өмiрлiк қиын жағдай туындаған кезде әлеуметтiк көмек көрсетуге өтiнiш келiп түскен кезде уәкiлеттi орган немесе қала, ауылдық округтің</w:t>
      </w:r>
    </w:p>
    <w:p>
      <w:pPr>
        <w:spacing w:after="0"/>
        <w:ind w:left="0"/>
        <w:jc w:val="both"/>
      </w:pPr>
      <w:r>
        <w:rPr>
          <w:rFonts w:ascii="Times New Roman"/>
          <w:b w:val="false"/>
          <w:i w:val="false"/>
          <w:color w:val="000000"/>
          <w:sz w:val="28"/>
        </w:rPr>
        <w:t>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22.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қала,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27.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23 және 24 тармақтарында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w:t>
      </w:r>
    </w:p>
    <w:p>
      <w:pPr>
        <w:spacing w:after="0"/>
        <w:ind w:left="0"/>
        <w:jc w:val="both"/>
      </w:pPr>
      <w:r>
        <w:rPr>
          <w:rFonts w:ascii="Times New Roman"/>
          <w:b w:val="false"/>
          <w:i w:val="false"/>
          <w:color w:val="000000"/>
          <w:sz w:val="28"/>
        </w:rPr>
        <w:t>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28.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29.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Хромтау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30.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31.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32. Бұл ретте дәйексіз мәліметтерді келтіріп заңсыз әлеуметтік көмек тағайындауға әкелгені анықталған жағдайда, тұлғаға (отбасыға) әлеуметтік көмекті төлеу оның тағайындалған кезеңіне тоқтатылады.</w:t>
      </w:r>
    </w:p>
    <w:p>
      <w:pPr>
        <w:spacing w:after="0"/>
        <w:ind w:left="0"/>
        <w:jc w:val="both"/>
      </w:pPr>
      <w:r>
        <w:rPr>
          <w:rFonts w:ascii="Times New Roman"/>
          <w:b w:val="false"/>
          <w:i w:val="false"/>
          <w:color w:val="000000"/>
          <w:sz w:val="28"/>
        </w:rPr>
        <w:t>
      33.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34.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