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60ec" w14:textId="c576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2021 жылға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2021 жылғы 20 қаңтардағы № 8 қаулысы. Ақтөбе облысының Әділет департаментінде 2021 жылғы 20 қаңтарда № 8017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3) тармақшасына сәйкес, Хромтау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бойынша 2021 жылға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бекітілісін.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Хромтау аудандық ауыл шаруашылығы және жер қатынастары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әкімдігінің 2021 жылғы 20 қаңтардағы № 8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бойынша 2021 жылға арналған жайылымдарды геоботаникалық зерттеп-қарау негізінде жайылым айналымдарының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