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0060" w14:textId="8e30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Дөң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564 шешімі. Ақтөбе облысының Әділет департаментінде 2021 жылғы 14 қаңтарда № 8006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2021 – 2023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37 860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Дөң ауылдық округінің бюджетіне аудандық бюджеттен берілетін 31 271,0 мың теңге соммасында субвенция көлемі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Дөң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үшін 3 771,0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ауылындағы автомобиль жолдарының жұмыс істеуін қамтамасыз ету үшін 1 500,0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Дөң ауылдық округі әкімінің шешімі негізінде жүзеге асырылады.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Дөң ауылыдық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