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ec3a" w14:textId="349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572 шешімі. Ақтөбе облысының Әділет департаментінде 2021 жылғы 13 қаңтарда № 7994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Көктау ауылдық округінің бюджетіне аудандық бюджеттен бөлінетін 12 792,0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Көктау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1 000,0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