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7f28" w14:textId="5027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Никельтау ауылының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8 қаңтардағы № 573 шешімі. Ақтөбе облысының Әділет департаментінде 2021 жылғы 13 қаңтарда № 7993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Никельтау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24 464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Никельтау ауылының бюджетіне аудандық бюджеттен берілетін 10 707,0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Никельтау ауылының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 үшін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Никельтау ауылындағы автомобиль жолдарының жұмыс істеуін қамтамасыз ету үшін 1 000,0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Никельтау ауылының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Никельтау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капиталдық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