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4d74" w14:textId="41e4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Ойыл ауданы әкімдігінің 2016 жылғы 05 сәуірдегі № 77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Ақтөбе облысы Ойыл ауданы әкімдігінің 2021 жылғы 24 желтоқсандағы № 188 қаулысы. Қазақстан Республикасының Әділет министрлігінде 2021 жылғы 27 желтоқсанда № 26116 болып тіркелді</w:t>
      </w:r>
    </w:p>
    <w:p>
      <w:pPr>
        <w:spacing w:after="0"/>
        <w:ind w:left="0"/>
        <w:jc w:val="both"/>
      </w:pPr>
      <w:r>
        <w:rPr>
          <w:rFonts w:ascii="Times New Roman"/>
          <w:b w:val="false"/>
          <w:i w:val="false"/>
          <w:color w:val="000000"/>
          <w:sz w:val="28"/>
        </w:rPr>
        <w:t>
      ҚАУЛЫ ЕТЕДІ:</w:t>
      </w:r>
    </w:p>
    <w:bookmarkStart w:name="z2" w:id="0"/>
    <w:p>
      <w:pPr>
        <w:spacing w:after="0"/>
        <w:ind w:left="0"/>
        <w:jc w:val="both"/>
      </w:pPr>
      <w:r>
        <w:rPr>
          <w:rFonts w:ascii="Times New Roman"/>
          <w:b w:val="false"/>
          <w:i w:val="false"/>
          <w:color w:val="000000"/>
          <w:sz w:val="28"/>
        </w:rPr>
        <w:t xml:space="preserve">
      1. Ақтөбе облысы Ойыл ауданы әкімдігінің 2016 жылғы 05 сәуірдегі № 77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4888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қаулының</w:t>
      </w:r>
      <w:r>
        <w:rPr>
          <w:rFonts w:ascii="Times New Roman"/>
          <w:b w:val="false"/>
          <w:i w:val="false"/>
          <w:color w:val="000000"/>
          <w:sz w:val="28"/>
        </w:rPr>
        <w:t xml:space="preserve"> тақырыбы жаңа редакцияда жазылсын:</w:t>
      </w:r>
    </w:p>
    <w:bookmarkEnd w:id="1"/>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қосымшасына сәйкес айқындалсын.";</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Осы қаулының орындалуын бақылау Ақтөбе облысы Ойыл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Ойыл аудандық мәслихаты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әкімідігінің 2021 жылғы 24 желтоқсандағы № 188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2016 жылғы 05 сәуірдегі № 77 қаулысына қосымша</w:t>
            </w:r>
          </w:p>
        </w:tc>
      </w:tr>
    </w:tbl>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аудандық маңызы бар ММ және МҚК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Жұмыспен қамту орталығының сектор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санатты маманы: әлеуметтік жұмыс жөніндегі консультант, халықты жұмыспен қамту орталығының әлеуметтік жұмыс жөніндегі консультанты, әлеуметтік жұмыс жөніндегі маман,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әлеуметтік жұмыс жөніндегі консультант, халықты жұмыспен қамту орталығының әлеуметтік жұмыс жөніндегі консультанты, әлеуметтік жұмыс жөніндегі маман,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санатты маманы: халықты жұмыспен қамту орталығының әлеуметтік жұмыс жөніндегі консультанты, әлеуметтік жұмыс жөніндегі маман,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халықты жұмыспен қамту орталығының әлеуметтік жұмыс жөніндегі консультанты, әлеуметтік жұмыс жөніндегі маман,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халықты жұмыспен қамту орталығының ассистенті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 (директоры)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басшысы (директоры)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көркемдік жетекшісі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әдістемелік кабинет, кітапхана меңгерушісі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