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bc6c8" w14:textId="7bbc6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2021 жылғы 13 желтоқсандағы № 130 шешімі. Қазақстан Республикасының Әділет министрлігінде 2021 жылғы 22 желтоқсанда № 25915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Мәслихаттың келесі шешімдерінің: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Темір аудандық мәслихатының "Темір ауданында пайдаланылмайтын ауыл шаруашылығы мақсатындағы жерлерге жер салығының базалық мөлшерлемелерін арттыру туралы" 2018 жылғы 15 наурыздағы № 202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3-10-182 болып тіркелген);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Темір аудандық мәслихатының "Аудандық мәслихаттың 2018 жылғы 15 наурыздағы № 202 "Темір ауданында пайдаланылмайтын ауыл шаруашылығы мақсатындағы жерлерге жер салығының базалық мөлшерлемелерін және бірыңғай жер салығының мөлшерлемелерін арттыру туралы" шешіміне өзгерістер енгізу туралы" 2019 жылғы 3 желтоқсандағы № 399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6520 болып тіркелген) күші жойылды деп танылсын.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