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a7ec" w14:textId="5fba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желтоқсандағы № 568 "2021–2023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33 шешімі. Ақтөбе облысының Әділет департаментінде 2021 жылғы 5 сәуірде № 8225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568 "2021–2023 жылдарға арналған Темір қаласы бюджетін бекіту туралы" (нормативтік құқықтық актілерді мемлекеттік тіркеу Тізілімінде № 7947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"62 825" сандары "64 715"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"56 193" сандары "58 083"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"62 825" сандары "64 841,2"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"-126,2 мың"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"126,2 мың"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"4 500" сандары "6 390"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наурыздағы № 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