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8a76" w14:textId="b448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30 желтоқсандағы № 565 "2021–2023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наурыздағы № 30 шешімі. Ақтөбе облысының Әділет департаментінде 2021 жылғы 2 сәуірде № 8218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30 желтоқсандағы № 565 "2021–2023 жылдарға арналған Кеңестуы ауылдық округ бюджетін бекіту туралы" (нормативтік құқықтық актілерді мемлекеттік тіркеу Тізілімінде № 7959 тіркелген, 2021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"66 474" сандары "69 274"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"63 074" сандары "65 874"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"66 474" сандары "69 490,2"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"-216,2"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"0" саны "216,2"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"6 800" сандары "9 600"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наурыздағы № 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