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f6d7" w14:textId="0f0f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30 желтоқсандағы № 567 "2021–2023 жылдарға арналған Тасқопа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наурыздағы № 32 шешімі. Ақтөбе облысының Әділет департаментінде 2021 жылғы 2 сәуірде № 8216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30 желтоқсандағы № 567 "2021–2023 жылдарға арналған Тасқопа ауылдық округ бюджетін бекіту туралы" (нормативтік құқықтық актілерді мемлекеттік тіркеу Тізілімінде № 7958 тіркелген, 2021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"24 176" сандары "24 376"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"22 526" сандары "22 726"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"24 176" сандары "24 563,1"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"0" саны "-187,1 мың"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"0" саны "187,1 мың"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мынандай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4–1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"4–1. 2021 жылға арналған Тасқопа ауылдық округ бюджетінде аудандық бюджеттен ағымдағы нысаналы трансферттердің түсімдері 200 мың тенге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наурыздағы № 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Таскопа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