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eccd" w14:textId="ca6e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30 желтоқсандағы № 566 "2021–2023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наурыздағы № 31 шешімі. Ақтөбе облысының Әділет департаментінде 2021 жылғы 2 сәуірде № 8215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30 желтоқсандағы № 566 "2021–2023 жылдарға арналған Қайыңды ауылдық округ бюджетін бекіту туралы" (нормативтік құқықтық актілерді мемлекеттік тіркеу Тізілімінде № 7946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"28 838" сандары "35 338"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"26 869" сандары "33 369"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"28 838" сандары "35925,5"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"-587,5 мың"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"0" саны "587,5 мың"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Қайыңды ауылдық округ бюджетіне аудандық бюджеттен ағымдағы нысаналы трансферттердің түсімдері 8 000 мың теңге сомасында ескерілсін.".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-587,5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