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9d29" w14:textId="13b9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№ 84 "Жер салығының базалық мөлшерлемесін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11 наурыздағы № 24 шешімі. Ақтөбе облысының Әділет департаментінде 2021 жылғы 15 наурызда № 8116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2008 жылғы 19 желтоқсандағы № 84 "Жер салығының базалық мөлшерлемесін бекіту туралы" (нормативтік құқықтық актілерді мемлекеттік тіркеу Тізілімінде № 3-10-92 тіркелген, 2009 жылғы 29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"іргесіндегі" және "мөлшері" деген сөздер тиісінше "жанындағы" және "мөлшерлемесі"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"505 бабының 2 тармағына, 510 бабына" деген сөздер "510, 531 баптарына"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"504," деген цифрлар алып тасталсын.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