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283f" w14:textId="fc32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әкімдігінің 2021 жылғы 26 қаңтардағы № 11 қаулысы. Ақтөбе облысының Әділет департаментінде 2021 жылғы 29 қаңтарда № 8034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- осы қаулының 3 тармағымен.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ауданы әкімдігінің кейбір қаулыларының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Төлен Дархан Ғазизұлына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Батырхан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ауданы әкімдігінің 2021 жылғы 26 қаңтардағы № 11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 әкімдігінің күші жойылды деп танылған кейбір қаулыларының тізбесі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Ақтөбе облысы Темір ауданының әкімдігінің 2017 жылғы 31 наурыздағы № 62 "Темір ауданы бойынша мектепке дейiнгi тәрбие мен оқытуға мемлекеттiк бiлiм беру тапсырысын, ата-ана төлемақысының мөлшерiн бекiту туралы" (нормативтік құқықтық актілерді мемлекеттік тіркеу Тізілімінде № 5458 тіркелген, 2017 жылы 12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Ақтөбе облысы Темір аудандық әкімдігінің 2017 жылғы 27 қарашадағы № 262 "Темір аудандық әкімдігінің 2017 жылғы 31 наурыздағы № 62 "Темір ауданы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туралы" (нормативтік құқықтық актілерді мемлекеттік тіркеу Тізілімінде № 5727 тіркелген, 2017 жылы 25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Ақтөбе облысы Темір ауданы әкімдігінің 2018 жылғы 26 маусымдағы № 169 "Темір ауданы әкімдігінің 2017 жылғы 31 наурыздағы № 62 "Темір ауданы бойынша мектепке дейінгі тәрбие мен оқытуға мемлекеттік білім беру тапсырысын, ата-ана төлемақысының мөлшерін бекіту туралы" қаулысына өзгеріс енгізу туралы" (нормативтік құқықтық актілерді мемлекеттік тіркеу Тізілімінде № 3-10-208 тіркелген, 2018 жылы 25 шілдеде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Ақтөбе облысы Темір аудандық әкімдігінің 2020 жылғы 21 мамырдағы № 100 "Темір ауданы әкімдігінің 2017 жылғы 31 наурыздағы № 62 Темір ауданы бойынша мектепке дейiнгi тәрбие мен оқытуға мемлекеттiк бiлiм беру тапсырысын, ата-ана төлемақысының мөлшерiн бекiту туралы" қаулысына өзгеріс енгізу туралы" (нормативтік құқықтық актілерді мемлекеттік тіркеу Тізілімінде № 7130 тіркелген, 2020 жылы 26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